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a5da" w14:textId="0e8a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Кулаайгыр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Кулаайгырского сельского округа Абайского района Карагандинской области от 4 сентября 2017 года № 3. Зарегистрировано Департаментом юстиции Карагандинской области 19 сентября 2017 года № 4354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населения, аким Кулаайгырского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Кулаайгыр,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в улицу Сарыарқа;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Мира в улицу Бейбітшілік;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Карла Маркса в улицу Тәуелсіздік;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Титова в улицу Достық;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Гагарина в улицу Әлихана Бөкейханова;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Нуркен Абдирова в улицу Нұркена Әбдірова;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Абая в улицу Абая Құнанбайұлы.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