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196b" w14:textId="c261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работ, услуг, по которым организация и проведение государственных закупок осуществляется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22 февраля 2017 года № 09/01. Зарегистрировано Департаментом юстиции Карагандинской области 18 марта 2017 года № 4184. Утратило силу постановлением акимата Актогайского района Карагандинской области от 14 марта 2019 года № 11/02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Актогайского района Карагандинской области от 14.03.2019 № 11/02 (вводится в действие с 01.03.2019).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2015 года "О государственных закупках",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перечень работ, услуг, по которым организация и проведение государственных закупок осуществляется единым организатором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Кошантаева К.Ж.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услуг, по которым организация и проведение государственных закупок осуществляется единым организатором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9309"/>
      </w:tblGrid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7"/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либо реконструкция имеющихся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8"/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населенных пунктов 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9"/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строительство и реконструкцию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10"/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капитальный ремонт автомобильных дорог районного значения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2"/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строительстве и реконструкции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3"/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проведении капитального и среднего ремонта автомобильных дорог районного значения и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