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b6cd" w14:textId="0b9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Актогайского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Актогайского районного маслихата Карагандинской области от 1 марта 2017 года № 104. Зарегистрировано Департаментом юстиции Карагандинской области 28 марта 2017 года № 4193. Утратило силу решением Актогайского районного маслихата Карагандинской области от 18 апреля 2018 года № 200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18.04.2018 № 200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Актогайского районного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Актогайского районного маслихата от 4 марта 2016 года № 384 "Об утверждении Методики оценки деятельности административных государственных служащих корпуса "Б" аппарата Актогайского районного маслихата" (зарегистрировано в Реестре государственной регистрации нормативных правовых актов за № 3729, опубликовано в № 14 (7542) газеты "Тоқырауын тынысы" от 08 апреля 2016 года и в информационно-правовой системе "Әділет" 12 пареля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Актогайского районного маслихата Токушеву М.Ж.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марта 2017 года № 104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Актогайского районного маслихата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аппарата Актогайского районного маслихата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Актогайского районного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по управлению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районного маслихата путем внесения изменения в распоряжение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районного маслихата (далее – Секретарь Комиссии).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комиссии. Второй экземпляр находится у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учреждением "Аппарат Актогайского районного маслихата"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 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руководства Актогайского районного маслихата,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 оборота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аппарата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аппарата, службой документооборота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Секретарем комиссиии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а - 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Секретаря комиссии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год=</w:t>
      </w:r>
      <w:r>
        <w:rPr>
          <w:rFonts w:ascii="Times New Roman"/>
          <w:b w:val="false"/>
          <w:i w:val="false"/>
          <w:color w:val="000000"/>
          <w:sz w:val="28"/>
        </w:rPr>
        <w:t>0,4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кв+</w:t>
      </w:r>
      <w:r>
        <w:rPr>
          <w:rFonts w:ascii="Times New Roman"/>
          <w:b w:val="false"/>
          <w:i w:val="false"/>
          <w:color w:val="000000"/>
          <w:sz w:val="28"/>
        </w:rPr>
        <w:t>0,6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∑ип,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 арифметическое значение).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∑ип– оценка выполнения индивидуального плана работы (средне арифметическое значение).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шкале:менее 3баллов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 оценочные 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 послужной список. В этом случае секретарям комиссии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Актогайского районного маслихата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год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служащего:___________________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стратегические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            дата ________________________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</w:tbl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квартал _______ года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служащего:___________________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служащего____________________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2465"/>
        <w:gridCol w:w="29"/>
        <w:gridCol w:w="1787"/>
        <w:gridCol w:w="1492"/>
        <w:gridCol w:w="1817"/>
        <w:gridCol w:w="1463"/>
        <w:gridCol w:w="29"/>
        <w:gridCol w:w="1493"/>
        <w:gridCol w:w="519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            дата 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Актогайского районного маслихата</w:t>
            </w:r>
          </w:p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год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служащего:___________________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служащего____________________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            дата ________________________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Актогайского районного маслихата</w:t>
            </w:r>
          </w:p>
        </w:tc>
      </w:tr>
    </w:tbl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2"/>
    <w:bookmarkStart w:name="z1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7"/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2833"/>
        <w:gridCol w:w="1974"/>
        <w:gridCol w:w="4403"/>
        <w:gridCol w:w="1116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9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3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       Дата: ________________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       Дата: ________________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       Дата: ________________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