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8f0d" w14:textId="a0d8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21 июня 2017 года № 23/01. Зарегистрировано Департаментом юстиции Карагандинской области 29 июня 2017 года № 4289.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А.Аманжолову.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Актогайского района,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(с пришкольным интернатом) поселка Сарышаган" Отдела образования Актогайского района, Акимата Актогайского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"Актогайский культурно-досуговый центр" акимата Актогайского района отдела культуры и развития языков Актогайского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