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0014" w14:textId="1be0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Актогайского районного маслихата Карагандинской области от 21 декабря 2017 года № 164. Зарегистрировано Департаментом юстиции Карагандинской области 28 декабря 2017 года № 4514.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5436786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1479312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14563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- 5313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- 3937598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5399658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39606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61328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21722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2478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2478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минус 36848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26.11.2018 № 250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доходов в районный бюджет в следующих размерах: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95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26.11.2018 № 250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 субвенций, передаваемых из областного бюджета в бюджет района в сумме 2466644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городов районного значения, сел, поселков, сельских округов на 2018 год в сумме 227 832 тысяч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Актогай – 129 492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Сарышаган – 66 946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Шашубай – 31 394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на 2018 год гражданским служащим здравоохранения, социального обеспечения, образования, культуры, спорта и агропромышленного комплекса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Актогайского района на 2018 год в сумме 20359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26.11.2018 № 250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районного бюджета на 2018 год предусмотрены бюджетные программы поселков, села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районного бюджета предусмотрены распределения трансфертов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6.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составе расходов районного бюджета на 2018 год предусмотрены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8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Учесть, что в составе расходов районного бюджета на 2018 год предусмотрены целевые трансферты бюджетам сел,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сел, поселков, сельских округов определяется на основании постановления акимата Актогайского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16.02.2018 № 183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Е.Отыншин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  <w:r>
              <w:br/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26.11.2018 № 250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  <w:r>
              <w:br/>
            </w:r>
          </w:p>
        </w:tc>
      </w:tr>
    </w:tbl>
    <w:bookmarkStart w:name="z2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  <w:r>
              <w:br/>
            </w:r>
          </w:p>
        </w:tc>
      </w:tr>
    </w:tbl>
    <w:bookmarkStart w:name="z49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  <w:r>
              <w:br/>
            </w:r>
          </w:p>
        </w:tc>
      </w:tr>
    </w:tbl>
    <w:bookmarkStart w:name="z69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2018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  <w:r>
              <w:br/>
            </w:r>
          </w:p>
        </w:tc>
      </w:tr>
    </w:tbl>
    <w:bookmarkStart w:name="z70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2018 год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26.11.2018 № 250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79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26.11.2018 № 250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819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2018 год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26.11.2018 № 250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16.02.2018 № 183 (вводится в действие с 01.01.2018);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26.11.2018 № 250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