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4d52" w14:textId="31d4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19 сессии Актогайского районного маслихата Карагандинской области от 26 декабря 2017 года № 178. Зарегистрировано Департаментом юстиции Карагандинской области 19 января 2018 года № 4589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государственному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Республика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2018 году в виде подъемного пособие в сумме, равной семидесятикратному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месячного расчетного показателя на момент подачи заявления.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