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5095" w14:textId="ddd5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23 декабря 2016 года № 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Бухар-Жырауского районного маслихата Карагандинской области от 11 июля 2017 года № 4. Зарегистрировано Департаментом юстиции Карагандинской области 20 июля 2017 года № 4316. Срок действия решения - до 1 января 2018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Бухар-Жырауского районного маслихата от 23 декабря 2016 года № 7 "О районном бюджете на 2017-2019 годы" (зарегистрировано в Реестре государственной регистрации нормативных правовых актов за № 4091, опубликовано в районной газете "Бұқар жырау жаршысы" № 3 от 21 января 2017 года, в Эталонном контрольном банке нормативных правовых актов Республики Казахстан в электронном виде 26 января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7 477 781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1 714 579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14 574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24 211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5 724 417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7 628 861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53 658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31 430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204 738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204 738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85 088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31 431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151 081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2017 год нормативы распределения доходов в бюджет района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65 процентов.";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Бухар-Жырауского района на 2017 год в размере 35 735 тысяч тенге.";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Жанбырбаев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5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.Чистое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0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905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5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-204 738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813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1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дорого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№7</w:t>
            </w:r>
          </w:p>
        </w:tc>
      </w:tr>
    </w:tbl>
    <w:bookmarkStart w:name="z34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2814"/>
        <w:gridCol w:w="2092"/>
        <w:gridCol w:w="2093"/>
        <w:gridCol w:w="1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822 058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55"/>
        <w:gridCol w:w="1170"/>
        <w:gridCol w:w="1171"/>
        <w:gridCol w:w="3026"/>
        <w:gridCol w:w="1634"/>
        <w:gridCol w:w="1941"/>
        <w:gridCol w:w="1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9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692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3146"/>
        <w:gridCol w:w="6619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5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7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8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5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7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8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0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0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0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05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0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07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08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0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1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1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1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