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c366" w14:textId="2ebc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Бухар-Жырауского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20 сессии Бухар-Жырауского районного маслихата Карагандинской области от 22 декабря 2017 года № 7. Зарегистрировано Департаментом юстиции Карагандинской области 3 января 2018 года № 4527.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22 сессии Бухар - Жырауского районного маслихата Карагандинской области от 29.03.2018 № 8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(зарегистрированный в Реестре государственной регистрации нормативных правовых актов за № 9946),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2018 году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Бухар-Жырауского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22 сессии Бухар - Жырауского районного маслихата Карагандинской области от 29.03.2018 № 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