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a9b7" w14:textId="6d3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Бухар-Жыраускому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декабря 2017 года № 50/01. Зарегистрировано Департаментом юстиции Карагандинской области 17 января 2018 года № 4579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Бухар-Жыраускому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сельского хозяйства Бухар-Жырауского района" принять меры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Дардакова Армана Шалиевича.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50/01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