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a56b" w14:textId="570a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Жанааркинского районного маслихата Карагандинской области от 28 февраля 2017 года № 10/83. Зарегистрировано Департаментом юстиции Карагандинской области 30 марта 2017 года № 4197.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награждении Почетной грамотой Жанааркинского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внеочередной 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№10/83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Жанааркинского района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Жанааркинского района (далее – Почетная грамота)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сельском хозяйстве, спорте, в воинской и государственной службе, правоохранительной и общественной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Жанааркинского района: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признанные судом недееспособными, либо ограниченно дееспособными;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района в течении пяти лет.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 и скрепляется печатью при наличии.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Жанааркинского районного маслихата области Ұлытау от 22.09.2023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района по наградам (далее - Комиссия).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района и председателем районного маслихата (или лицами, исполняющими их обязанности) согласно положительному заключению Комиссии путем издания совместного распоряжения.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Жанааркинского районного маслихата области Ұлытау от 22.09.2023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маслихата, либо иное лицо по их поручению.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Жанааркинского районного маслихата области Ұлытау от 22.09.2023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 по награждению хранятся в аппарате акима района.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района и председателя районного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22.09.2023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