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f33" w14:textId="6d5c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21 апреля 2017 года № 2. Зарегистрировано Департаментом юстиции Карагандинской области 27 апреля 2017 года № 4241. Утратило силу решением акима Жанааркинского района Карагандинской области от 15 мая 2019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Жанааркинского района Карагандинской области от 15.05.2019 № 7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поселке Атасу, на станции Атасу Актубекского аульного округа, в селах Орынбай, Акшагат, Бидайық-2 Целинного аульного округа Жанааркинского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Бакытжана Мылтыкбаевича Муканова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