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24ab" w14:textId="46e2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21 декабря 2016 года № 8/64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 сессии Жанааркинского районного маслихата Карагандинской области от 10 октября 2017 года № 17/137. Зарегистрировано Департаментом юстиции Карагандинской области 18 октября 2017 года № 4390.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Жанааркинского районного маслихата от 21 декабря 2016 года №8/64 "О районном бюджете на 2017-2019 годы" (зарегистрировано в Реестре государственной регистрации нормативных правовых актов за №4103, опубликовано в газете "Жаңаарқа" от 21 января 2017 года №3-4 (9793), в Эталонном контрольном банке нормативных правовых актов Республики Казахстан в электронном виде 03 февраля 2017 года),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2017-2019 годы согласно приложениям 1, 2, 3 соответственно, в том числе: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утвердить бюджет района на 2017 год согласно приложению 1 в следующих объемах: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4 728 779 тысяч тенге: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990 834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10 650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20 279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3 707 016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4 767 568 тысяч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61 480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81 684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20 204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100 269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100 269 тысяч тенге: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81 684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20 890 тысяч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39 475 тысяч тенге.";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ХVІІ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октября 2017 года № 17/137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октября 2017 года № 17/137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313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2017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октября 2017 года № 17/137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338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2017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октября 2017 года № 17/137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35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выделенные Жанааркинскому району на 2017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 и на подключение интернет-связи для ветеринарных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доучивание направленных на профессиональную подготовку по Дорожной карте занятости 2020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кабинетов химии, биологии,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приобретение инженерно-коммуникационной инфраструктуры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октября 2017 года № 17/137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387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поселка, сельского округа на 2017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