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f7d7" w14:textId="000f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2016 года № 8/64 "О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Жанааркинского районного маслихата Карагандинской области от 17 ноября 2017 года № 19/146. Зарегистрировано Департаментом юстиции Карагандинской области 23 ноября 2017 года № 4456.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21 декабря 2016 года №8/64 "О районном бюджете на 2017-2019 годы" (зарегистрировано в Реестре государственной регистрации нормативных правовых актов за № 4103, опубликовано в газете "Жаңаарқа" от 21 января 2017 года № 3-4 (9793), в Эталонном контрольном банке нормативных правовых актов Республики Казахстан в электронном виде 03 февраля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2, 3 соответственно,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утвердить бюджет района на 2017 год согласно приложению 1 в следующих объемах: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4 728 779 тысяч тенге: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994 224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6 148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21 391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3 707 016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4 767 568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61 480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81 684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20 204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100 269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100 269 тысяч тенге: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81 684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20 890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39 475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ХІХ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ноября 2017 года № 19/146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ноября 2017 года № 19/146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2017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ноября 2017 года №19/146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2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ноября 2017 года № 19/146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4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2017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ноября 2017 года №19/146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6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2017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ноября 2017 года №19/146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№8/64</w:t>
            </w:r>
          </w:p>
        </w:tc>
      </w:tr>
    </w:tbl>
    <w:bookmarkStart w:name="z38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функционирования автомобильных дорог в городах районного значения, поселках, селах, сельских округах на 2017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