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cc995" w14:textId="72cc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21 декабря 2016 года № 8/64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 сессии Жанааркинского районного маслихата Карагандинской области от 6 декабря 2017 года № 20/153. Зарегистрировано Департаментом юстиции Карагандинской области 12 декабря 2017 года № 4476.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Жанааркинского районного маслихата от 21 декабря 2016 года №8/64 "О районном бюджете на 2017-2019 годы" (зарегистрировано в Реестре государственной регистрации нормативных правовых актов за №4103, опубликовано в газете "Жаңаарқа" от 21 января 2017 года №3-4 (9793), в Эталонном контрольном банке нормативных правовых актов Республики Казахстан в электронном виде 03 февраля 2017 года),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2017-2019 годы согласно приложениям 1, 2, 3 соответственно, в том числе: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бюджет района на 2017 год согласно приложению 1 в следующих объемах: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4 588 149 тысяч тенге: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994 224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6 176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21 391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3 566 358 тысяч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4 626 938 тысяч тенге;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61 480 тысяч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81 684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20 204 тысяч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100 269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100 269 тысяч тенге: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81 684 тысяч тенге;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20 890 тысяч тенге;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39 475 тысяч тенге.";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ХХ внеочередной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маслихата,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Жанааркинского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06 декабря 2017 года №20/153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8/64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 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изменениями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Жанааркинского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06 декабря 2017 года № 20/153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8/64</w:t>
            </w:r>
          </w:p>
        </w:tc>
      </w:tr>
    </w:tbl>
    <w:bookmarkStart w:name="z322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2017 год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Жанааркинского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06 декабря 2017 года №20/153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№8/64</w:t>
            </w:r>
          </w:p>
        </w:tc>
      </w:tr>
    </w:tbl>
    <w:bookmarkStart w:name="z347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района на 2017 год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2120453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Жанааркинского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06 декабря 2017 года №20/153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Жанааркинского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№8/64</w:t>
            </w:r>
          </w:p>
        </w:tc>
      </w:tr>
    </w:tbl>
    <w:bookmarkStart w:name="z361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</w:t>
      </w:r>
      <w:r>
        <w:br/>
      </w:r>
      <w:r>
        <w:rPr>
          <w:rFonts w:ascii="Times New Roman"/>
          <w:b/>
          <w:i w:val="false"/>
          <w:color w:val="000000"/>
        </w:rPr>
        <w:t>выделенные Жанааркинскому району на 2017 год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617 719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объектов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 и на подключение интернет-связи для ветеринарных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квалификации, подготовку и переподготовку кадров в рамках Программы развития продуктивной занятости и массового предпринимательства на 2017-2021 годы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доучивание направленных на профессиональную подготовку по Дорожной карте занятости 2020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оборудования кабинетов химии, биологии, физики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237 373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 и (или) обустройство приобретение инженерно-коммуникационной инфраструктуры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7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7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Жанааркинского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06 декабря 2017 года №20/153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№8/64</w:t>
            </w:r>
          </w:p>
        </w:tc>
      </w:tr>
    </w:tbl>
    <w:bookmarkStart w:name="z40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обеспечению деятельности акима поселка, сельского округа на 2017 год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Актастинский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8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8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8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8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Тугускенский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9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