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ccca" w14:textId="c4a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Жанааркинского районного маслихата Карагандинской области от 22 декабря 2017 года № 21/159. Зарегистрировано Департаментом юстиции Карагандинской области 3 января 2018 года № 4529.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253597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973389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12254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259432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315732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86 138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111 802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25 664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148 273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111 833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62 135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на 2018 год целевые текущие трансферты, целевые трансферты на развитие и бюджетные кредиты в сумме 689 393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бюджетные кредиты для реализации мер социальной поддержки специалистов в сумме 111 833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20 964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расходов бюджета района бюджетные субвенции, передаваемые из районного бюджета в бюджеты поселка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Учесть в составе расходов бюджета района на 2018 год целевые текущие трансферты, передаваемые из районного бюджета в бюджеты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20.03.2018 № 25/185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расходы районного бюджета по сельским округам и поселкам на 2018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очередной ХХI сессии районного маслихата,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3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56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  <w:r>
              <w:br/>
            </w:r>
          </w:p>
        </w:tc>
      </w:tr>
    </w:tbl>
    <w:bookmarkStart w:name="z82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  <w:r>
              <w:br/>
            </w:r>
          </w:p>
        </w:tc>
      </w:tr>
    </w:tbl>
    <w:bookmarkStart w:name="z84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2018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  <w:r>
              <w:br/>
            </w:r>
          </w:p>
        </w:tc>
      </w:tr>
    </w:tbl>
    <w:bookmarkStart w:name="z85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2018 год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по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  <w:r>
              <w:br/>
            </w:r>
          </w:p>
        </w:tc>
      </w:tr>
    </w:tbl>
    <w:bookmarkStart w:name="z89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2018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0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акимов поселков, сельских округов на 2018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1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2018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3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4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21/159</w:t>
            </w:r>
            <w:r>
              <w:br/>
            </w:r>
          </w:p>
        </w:tc>
      </w:tr>
    </w:tbl>
    <w:bookmarkStart w:name="z96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распределенные по поселкам и сельским округам на 2018 год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20.03.2018 № 25/185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7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2018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№21/159</w:t>
            </w:r>
            <w:r>
              <w:br/>
            </w:r>
          </w:p>
        </w:tc>
      </w:tr>
    </w:tbl>
    <w:bookmarkStart w:name="z98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поселка и сельских округов на 2018-2020 годы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101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20.03.2018 № 25/185 (вводится в действие с 01.01.2018);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26.11.2018 № 34/243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