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eab5" w14:textId="6b3e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Каркаралинского района от 18 апреля 2017 года № 02 "Об объявлении чрезвычайной ситуации природного характера"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Каркаралинского района Карагандинской области от 1 июня 2017 года № 04. Зарегистрировано Департаментом юстиции Карагандинской области 6 июня 2017 года № 4271. Утратило силу решением акима Каркаралинского района Карагандинской области от 3 октября 2017 года № 05</w:t>
      </w:r>
    </w:p>
    <w:p>
      <w:pPr>
        <w:spacing w:after="0"/>
        <w:ind w:left="0"/>
        <w:jc w:val="both"/>
      </w:pPr>
      <w:bookmarkStart w:name="z4"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Каркаралинского района Карагандинской области от 03.10.2017 № 05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Каркаралинского района </w:t>
      </w:r>
      <w:r>
        <w:rPr>
          <w:rFonts w:ascii="Times New Roman"/>
          <w:b/>
          <w:i w:val="false"/>
          <w:color w:val="000000"/>
          <w:sz w:val="28"/>
        </w:rPr>
        <w:t>РЕШИЛ</w:t>
      </w:r>
      <w:r>
        <w:rPr>
          <w:rFonts w:ascii="Times New Roman"/>
          <w:b/>
          <w:i w:val="false"/>
          <w:color w:val="000000"/>
          <w:sz w:val="28"/>
        </w:rPr>
        <w:t>:</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Каркаралинского района от 18 апреля 2017 года № 02 "Об объявлении чрезвычайной ситуации природного характера" (зарегистрировано в Реестре государственной регистрации нормативных правовых актов за № 4222, опубликовано в газете "Қарқаралы" от 22 апреля 2017 года за № 33-34 (11554), в Эталонном контрольном банке нормативных правовых актов Республики Казахстан в электронном виде 27 апреля 2017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"1. Объявить чрезвычайную ситуацию природного характера, вызванную паводком и обильным таянием снега в селах Аккора, Акбай-Кызылбай, Белдеутас, Сарыобалы, Талды Касым Аманжоловского сельского округа, селах Айнабулак, Карабулак Балкантауского сельского округа, селах Бесоба, Карашокы, Кызылту Бесобинского сельского округа, селах Ежебай, Жанатоган Жанатоганского сельского округа, селах Аппаз, Жалпакшилик, Милыбулак, Саз Кайнарбулакского сельского округа, селе Караколь Каракольского сельского округа, селах Жанажол, Коктас, Саумалколь Каршигалинского сельского округа, селах Борлыбулак, Буркитты, Жанибек, Кент, Талды Киргизского сельского округа, селах Атантай, Коянды Кояндинского сельского округа, селах Бастал, Осибай, Колбасы сельского округа имени Ныгмета Нурмакова, селах Акшокы, Жарлы, Жекежал Нуркен Абдировского сельского округа, селах Актасты, Шилдебай Таттимбетовского сельского округа, селах Жарлы, Карынши, Тегисшилдик Тегисшилдикского сельского округа, селах Айнабулак, Караагаш, Татан Темиршинского сельского округа, селе Томар Томарского сельского округа, селе Матак Угарского сельского округа, селе Акжол Мартбек Мамыраевского сельского округа, Разъезде № 5, селе Ынталы Ынталинского сельского округа и поселке Карагайлы Каркаралинского района Карагандинской области.".</w:t>
      </w:r>
    </w:p>
    <w:bookmarkEnd w:id="2"/>
    <w:bookmarkStart w:name="z8" w:id="3"/>
    <w:p>
      <w:pPr>
        <w:spacing w:after="0"/>
        <w:ind w:left="0"/>
        <w:jc w:val="both"/>
      </w:pPr>
      <w:r>
        <w:rPr>
          <w:rFonts w:ascii="Times New Roman"/>
          <w:b w:val="false"/>
          <w:i w:val="false"/>
          <w:color w:val="000000"/>
          <w:sz w:val="28"/>
        </w:rPr>
        <w:t>
      2. Контроль за исполнением настоящего решения оставляю за собой.</w:t>
      </w:r>
    </w:p>
    <w:bookmarkEnd w:id="3"/>
    <w:bookmarkStart w:name="z9" w:id="4"/>
    <w:p>
      <w:pPr>
        <w:spacing w:after="0"/>
        <w:ind w:left="0"/>
        <w:jc w:val="both"/>
      </w:pPr>
      <w:r>
        <w:rPr>
          <w:rFonts w:ascii="Times New Roman"/>
          <w:b w:val="false"/>
          <w:i w:val="false"/>
          <w:color w:val="000000"/>
          <w:sz w:val="28"/>
        </w:rPr>
        <w:t>
      3.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Каркаралинского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Максутов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