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05dc" w14:textId="0ab0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XXV сессии Каркаралинского районного маслихата от 24 декабря 2013 года № 25/203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XIX сессии Каркаралинского районного маслихата Карагандинской области от 10 ноября 2017 года № VI-19/167. Зарегистрировано Департаментом юстиции Карагандинской области 22 ноября 2017 года № 4453. Утратило силу решением Каркаралинского районного маслихата Карагандинской области от 16 мая 2024 года № VIII-22/166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Каркаралинского районного маслихата Карагандинской области от 16.05.2024 </w:t>
      </w:r>
      <w:r>
        <w:rPr>
          <w:rFonts w:ascii="Times New Roman"/>
          <w:b w:val="false"/>
          <w:i w:val="false"/>
          <w:color w:val="ff0000"/>
          <w:sz w:val="28"/>
        </w:rPr>
        <w:t>№ VIII-22/166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XXV сессии Каркаралинского районного маслихата от 24 декабря 2013 года № 25/203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2514, опубликовано в газете "Қарқаралы" от 25 января 2014 года № 7-8 (11234), в информационно-правовой системе "Әділет" 31 января 2014 года), следующие изменения и дополнение: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оказания социальной помощи, установления размеров и определения перечня отдельных категорий нуждающихся граждан, утвержденных указанным решением: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"наличие среднедушевого дохода, не превышающего порога, установленного местным представительным органом в однократном отношении к прожиточному минимуму.";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25-1 следующего содержания: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"25-1. По одному из установленных оснований социальная помощь в течение одного календарного года повторно не оказывается.";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