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073e" w14:textId="7e90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ставок фиксированного налога на единицу объекта налогообложения на 2018 год в Каркаралинском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 сессии Каркаралинского районного маслихата Карагандинской области от 21 декабря 2017 года № VI-21/181. Зарегистрировано Департаментом юстиции Карагандинской области 27 декабря 2017 года № 4503. Утратило силу решением XXV сессии Каркаралинского районного маслихата Карагандинской области от 29 марта 2018 года № VI-25/222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XXV сессии Каркаралинского районного маслихата Карагандинской области от 29.03.2018 № VI-25/222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размеры ставок фиксированного налога на единицу объекта налогообложения в Каркаралинском районе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21 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 – 21/181</w:t>
            </w:r>
            <w:r>
              <w:br/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 фиксированного налога на единицу объекта налогообложения в Каркаралинском районе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5709"/>
        <w:gridCol w:w="5185"/>
      </w:tblGrid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ставок фиксированного налога в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Игровой автомат без выигрыша, предназначенный для проведения игры с участием более одного игрока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