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bf1" w14:textId="c191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Ахметова и Айтбаева села Егиндыбулак Егиндыбулакского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Каркаралинского района Карагандинской области от 24 ноября 2017 года № 1. Зарегистрировано Департаментом юстиции Карагандинской области 30 ноября 2017 года № 4457. Утратило силу решением акима Егиндыбулакского сельского округа Каркаралинского района Карагандинской области от 25 декабря 2018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Егиндыбулакского сельского округа Каркаралинского района Карагандинской области от 25.12.2018 № 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провавых актов за № 10414), аким Егиндыбулакского сельского округа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 Ахметова и Айтбаева села Егиндыбулак Егиндыбулакского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Егиндыбулакского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