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534a" w14:textId="fe75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4 мая 2017 года № 2. Зарегистрировано Департаментом юстиции Карагандинской области 10 мая 2017 года № 4253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Нуринского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Объявить чрезвычайную ситуацию природного характера в селах Кертенди, Тассуат, Акмешит, Кантай, Балыктыколь, Майоровка, Жанбобек, Ныгман, Кобетей, Ахмет, К. Мынбаев, Заречное, Карой и поселке Киевка Нуринского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Руководителем ликвидации чрезвычайной ситуации назначить заместителя акима Нуринского района Жуманова М.К.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