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96f5" w14:textId="8a69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Нуринского районного маслихата от 22 декабря 2016 года № 88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Нуринского районного маслихата Карагандинской области от 2 июня 2017 года № 123. Зарегистрировано Департаментом юстиции Карагандинской области 12 июня 2017 года № 4273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Нуринского районного маслихата от 22 декабря 2016 года № 88 "О районном бюджете на 2017-2019 годы" (зарегистрировано в Реестре государственной регистрации нормативных правовых актов № 4089, опубликовано в газете "Нұра" от 14 января 2017 года № 2 (5499), в Эталонном контрольном банке нормативных правовых актов Республики Казахстан в электронном виде 30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Муханалиев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июня 2017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государственны- 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государственны- 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2 482 668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населения компьютерной грамотности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бюджетоное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1"/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2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616"/>
        <w:gridCol w:w="1827"/>
        <w:gridCol w:w="1430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4"/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кредитов,выданных из местного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2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 ,поселка, села, сельского округа на 2017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2017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4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2017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0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5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Развитие регионов 2020 года на 2017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600"/>
        <w:gridCol w:w="6543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5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0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3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4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6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0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