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0a2d" w14:textId="ba50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Кызылтальского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5 июля 2017 года № 17/01. Зарегистрировано Департаментом юстиции Карагандинской области 5 июля 2017 года № 4298. Утратило силу постановлением акимата Нуринского района Карагандинской области от 4 сентября 2017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04.09.2017 № 22/01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пастереллез среди крупного рогатого скота, установить ограничительные мероприятия на территории Кызылтальского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Нуринского района Оспанова Уалихана Тлеухановича.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