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c5f8" w14:textId="ca7c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в 2018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14 декабря 2017 года № 10. Зарегистрировано Департаментом юстиции Карагандинской области 28 декабря 2017 года № 4509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обороны Республики Казахстан от 24 января 2017 года № 28 "Об утверждении Правил воинского учета военнообязанных и призывников", аким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пола, 2001 года рождения к призывному участку Отдела по делам обороны Нуринского района до 1 апреля 2018 года.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Турарова М.Д.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Отдела по делам 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Шаймерденов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"___"______________2017 года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