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54e2" w14:textId="98f5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 сессии Нуринского районного маслихата Карагандинской области от 21 декабря 2017 года № 196. Зарегистрировано Департаментом юстиции Карагандинской области 12 января 2018 года № 4565.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районный бюджет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- 5 920 622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- 963170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- 5 829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- 11 044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- 4 940 579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- 5 977 864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- 41 510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- 64 935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- 23 425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98 752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- 98 752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- 64 935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- 23 425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- 57 242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30.11.2018 № 293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Утвердить перечень районных бюджетных программ,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Учесть, в составе расходов районного бюджета целевые текущие трансферты и бюджетные кредиты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Учесть, в составе расходов районного бюджета перечень бюджетных программ развития на 2018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Утвердить резерв местного исполнительного органа района в сумме 11 000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30.11.2018 № 293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Учесть, в составе расходов районного бюджета на 2018 год,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Утвердить расходы районного бюджета по сельским округам и поселкам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Установить на 2018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работающими в сельской местности, финансируемые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М.С.Мухамеджанова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"21" декабря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  <w:r>
              <w:br/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30.11.2018 № 293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бюждета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  <w:r>
              <w:br/>
            </w:r>
          </w:p>
        </w:tc>
      </w:tr>
    </w:tbl>
    <w:bookmarkStart w:name="z28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 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начального,основного,среднего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городах районного значения ,поселках, селах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1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  <w:r>
              <w:br/>
            </w:r>
          </w:p>
        </w:tc>
      </w:tr>
    </w:tbl>
    <w:bookmarkStart w:name="z52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 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городах районного значения ,поселках, селах,сельских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  <w:r>
              <w:br/>
            </w:r>
          </w:p>
        </w:tc>
      </w:tr>
    </w:tbl>
    <w:bookmarkStart w:name="z749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секвестеру в процессе исполнения районного бюджета на 2018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  <w:r>
              <w:br/>
            </w:r>
          </w:p>
        </w:tc>
      </w:tr>
    </w:tbl>
    <w:bookmarkStart w:name="z75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2018 год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30.11.2018 № 293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 - 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кабинетов интеллектуальных игр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доплаты учителям за замещение на период обучения основного сотрудника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организации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агентам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  <w:r>
              <w:br/>
            </w:r>
          </w:p>
        </w:tc>
      </w:tr>
    </w:tbl>
    <w:bookmarkStart w:name="z78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2018 год, направляемых на реализацию инвестиционных проектов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30.11.2018 № 293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  <w:r>
              <w:br/>
            </w:r>
          </w:p>
        </w:tc>
      </w:tr>
    </w:tbl>
    <w:bookmarkStart w:name="z809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 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  <w:r>
              <w:br/>
            </w:r>
          </w:p>
        </w:tc>
      </w:tr>
    </w:tbl>
    <w:bookmarkStart w:name="z838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 на 2018 год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30.11.2018 № 293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  <w:r>
              <w:br/>
            </w:r>
          </w:p>
        </w:tc>
      </w:tr>
    </w:tbl>
    <w:bookmarkStart w:name="z86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на 2018 год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30.11.2018 № 293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  <w:r>
              <w:br/>
            </w:r>
          </w:p>
        </w:tc>
      </w:tr>
    </w:tbl>
    <w:bookmarkStart w:name="z884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2018 год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30.11.2018 № 293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  <w:r>
              <w:br/>
            </w:r>
          </w:p>
        </w:tc>
      </w:tr>
    </w:tbl>
    <w:bookmarkStart w:name="z89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2018 год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30.11.2018 № 293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  <w:r>
              <w:br/>
            </w:r>
          </w:p>
        </w:tc>
      </w:tr>
    </w:tbl>
    <w:bookmarkStart w:name="z92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санитарии населенных пунктов на 2018 год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30.11.2018 № 293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  <w:r>
              <w:br/>
            </w:r>
          </w:p>
        </w:tc>
      </w:tr>
    </w:tbl>
    <w:bookmarkStart w:name="z929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2018 год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30.11.2018 № 293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  <w:r>
              <w:br/>
            </w:r>
          </w:p>
        </w:tc>
      </w:tr>
    </w:tbl>
    <w:bookmarkStart w:name="z941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по содействию экономическому развитию регионов в рамках Программы развития регионов до 2020 года на 2018 год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30.11.2018 № 293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973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функционирования автомобильных дорог в городах районного значения, поселках, селах, сельских округах на 2018 год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15 в соответствии с решением Нуринского районного маслихата Карагандинской области от 29.08.2018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