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4bbc" w14:textId="1a8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Нуринского районного маслихата Карагандинской области от 21 декабря 2017 года № 198. Зарегистрировано Департаментом юстиции Карагандинской области 12 января 2018 года № 4566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М.С.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