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1986" w14:textId="bd11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Майоровка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Майоровка Нуринского района Карагандинской области от 12 июня 2017 года № 1. Зарегистрировано Департаментом юстиции Карагандинской области 15 июня 2017 года № 4282. Утратило силу решением акима села Майоровка Нуринского района Карагандинской области от 16 января 2018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села Майоровка Нуринского района Карагандинской области от 16.01.2018 № 1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аким села Майоровка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бруцеллеза среди крупного рогатого скота, установить ограничительные мероприятия на территории села Майоровка.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Бастенов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