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3b2d" w14:textId="4cc3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сельского округа Куланутпес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Куланутпес Нуринского района Карагандинской области от 3 ноября 2017 года № 1. Зарегистрировано Департаментом юстиции Карагандинской области 13 ноября 2017 года № 4438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года, аким села Куланутпес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Актубек сельского округа Куланутпес Нуринского района наименование "Сарыарқа".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в селе Ныгыман сельского округа Куланутпес Нуринского района наименование "Астана".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