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a3da" w14:textId="8ffa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Пржевальское Нуринского района Карагандинской области от 27 сентября 2017 года № 1. Зарегистрировано Департаментом юстиции Карагандинской области 10 октября 2017 года № 4372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4 июля 2017 года аким села Пржевальское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Пржевальское Нуринского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Озерная в улицу Жағалау;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Мира в улицу Бейбітшілік;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Владимирская в улицу Болашақ;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К. Маркс в улицу Жеңіс;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Комсомольская в улицу Бірлік;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Космонавтов в улицу Ғарышкерлер;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Ленина в улицу Тәуелсіздік;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П. Лумумбу в улицу Ынтымақ;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Целинная в улицу Ырыс;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Шевченко в улицу Достық.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