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b49d" w14:textId="93fb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Осакаровскому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19 января 2017 года № 03/01. Зарегистрировано Департаментом юстиции Карагандинской области 7 февраля 2017 года № 4139. Утратило силу постановлением акимата Осакаровского района Карагандинской области от 11 января 2021 года № 03/01</w:t>
      </w:r>
    </w:p>
    <w:p>
      <w:pPr>
        <w:spacing w:after="0"/>
        <w:ind w:left="0"/>
        <w:jc w:val="left"/>
      </w:pPr>
    </w:p>
    <w:bookmarkStart w:name="z3" w:id="0"/>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акимата Осакаровского района Карагандинской области от 11.01.2021 № 03/01 (вводится в действие со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Сноска. Заголовок постановления - в редакции постановления акимата Осакаровского района Карагандинской области от 25.04.2017 </w:t>
      </w:r>
      <w:r>
        <w:rPr>
          <w:rFonts w:ascii="Times New Roman"/>
          <w:b w:val="false"/>
          <w:i w:val="false"/>
          <w:color w:val="ff0000"/>
          <w:sz w:val="28"/>
        </w:rPr>
        <w:t>№ 20/01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Осакаровского района </w:t>
      </w:r>
      <w:r>
        <w:rPr>
          <w:rFonts w:ascii="Times New Roman"/>
          <w:b/>
          <w:i w:val="false"/>
          <w:color w:val="000000"/>
          <w:sz w:val="28"/>
        </w:rPr>
        <w:t>ПОСТАНОВЛЯЕТ:</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Установить квоту рабочих мест для лиц, состоящих на учете службы пробации по Осакаровскому району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Осакаровского района Карагандинской области от 11.06.2018 </w:t>
      </w:r>
      <w:r>
        <w:rPr>
          <w:rFonts w:ascii="Times New Roman"/>
          <w:b w:val="false"/>
          <w:i w:val="false"/>
          <w:color w:val="000000"/>
          <w:sz w:val="28"/>
        </w:rPr>
        <w:t>№ 41/01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Установить квоту рабочих мест для лиц, освобожденных из мест лишения свободы по Осакаровскому району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Осакаровского района Карагандинской области от 11.06.2018 </w:t>
      </w:r>
      <w:r>
        <w:rPr>
          <w:rFonts w:ascii="Times New Roman"/>
          <w:b w:val="false"/>
          <w:i w:val="false"/>
          <w:color w:val="000000"/>
          <w:sz w:val="28"/>
        </w:rPr>
        <w:t>№ 41/01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Установить квоту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Осакаровского района Карагандинской области от 11.06.2018 </w:t>
      </w:r>
      <w:r>
        <w:rPr>
          <w:rFonts w:ascii="Times New Roman"/>
          <w:b w:val="false"/>
          <w:i w:val="false"/>
          <w:color w:val="000000"/>
          <w:sz w:val="28"/>
        </w:rPr>
        <w:t>№ 41/01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Осакаровского района Шалабаеву Алму Кабыкеновну.</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Осакаровского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19 января 2017 года</w:t>
            </w:r>
            <w:r>
              <w:br/>
            </w:r>
            <w:r>
              <w:rPr>
                <w:rFonts w:ascii="Times New Roman"/>
                <w:b w:val="false"/>
                <w:i w:val="false"/>
                <w:color w:val="000000"/>
                <w:sz w:val="20"/>
              </w:rPr>
              <w:t>№ 03/01</w:t>
            </w:r>
          </w:p>
        </w:tc>
      </w:tr>
    </w:tbl>
    <w:bookmarkStart w:name="z11" w:id="6"/>
    <w:p>
      <w:pPr>
        <w:spacing w:after="0"/>
        <w:ind w:left="0"/>
        <w:jc w:val="left"/>
      </w:pPr>
      <w:r>
        <w:rPr>
          <w:rFonts w:ascii="Times New Roman"/>
          <w:b/>
          <w:i w:val="false"/>
          <w:color w:val="000000"/>
        </w:rPr>
        <w:t xml:space="preserve"> Перечень организаций Осакаровского района, для которых установлена квота рабочих мест для трудоустройства лиц, состоящих на учете службы пробации</w:t>
      </w:r>
    </w:p>
    <w:bookmarkEnd w:id="6"/>
    <w:p>
      <w:pPr>
        <w:spacing w:after="0"/>
        <w:ind w:left="0"/>
        <w:jc w:val="both"/>
      </w:pPr>
      <w:r>
        <w:rPr>
          <w:rFonts w:ascii="Times New Roman"/>
          <w:b w:val="false"/>
          <w:i w:val="false"/>
          <w:color w:val="ff0000"/>
          <w:sz w:val="28"/>
        </w:rPr>
        <w:t xml:space="preserve">
      Сноска. Приложение 1 - в редакции постановления акимата Осакаровского района Карагандинской области от 11.06.2018 </w:t>
      </w:r>
      <w:r>
        <w:rPr>
          <w:rFonts w:ascii="Times New Roman"/>
          <w:b w:val="false"/>
          <w:i w:val="false"/>
          <w:color w:val="ff0000"/>
          <w:sz w:val="28"/>
        </w:rPr>
        <w:t>№ 41/01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6153"/>
        <w:gridCol w:w="1696"/>
        <w:gridCol w:w="2143"/>
        <w:gridCol w:w="1477"/>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квотированных рабочих мест, человек</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"Цильке Анатолий Карлович"</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2</w:t>
            </w:r>
          </w:p>
          <w:bookmarkEnd w:id="7"/>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"Опорная школа (ресурсный центр) на базе средней школы №1 поселка Осакаровка" акимата Осакаровского района Карагандинской области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3</w:t>
            </w:r>
          </w:p>
          <w:bookmarkEnd w:id="8"/>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"Садовое и 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19 января 2017 года</w:t>
            </w:r>
            <w:r>
              <w:br/>
            </w:r>
            <w:r>
              <w:rPr>
                <w:rFonts w:ascii="Times New Roman"/>
                <w:b w:val="false"/>
                <w:i w:val="false"/>
                <w:color w:val="000000"/>
                <w:sz w:val="20"/>
              </w:rPr>
              <w:t>№ 03/01</w:t>
            </w:r>
          </w:p>
        </w:tc>
      </w:tr>
    </w:tbl>
    <w:bookmarkStart w:name="z18" w:id="9"/>
    <w:p>
      <w:pPr>
        <w:spacing w:after="0"/>
        <w:ind w:left="0"/>
        <w:jc w:val="left"/>
      </w:pPr>
      <w:r>
        <w:rPr>
          <w:rFonts w:ascii="Times New Roman"/>
          <w:b/>
          <w:i w:val="false"/>
          <w:color w:val="000000"/>
        </w:rPr>
        <w:t xml:space="preserve"> Перечень организаций организаций Осакаровского района, для которых установлена квота рабочих мест для трудоустройства лиц, освобожденных из мест лишения свободы</w:t>
      </w:r>
    </w:p>
    <w:bookmarkEnd w:id="9"/>
    <w:p>
      <w:pPr>
        <w:spacing w:after="0"/>
        <w:ind w:left="0"/>
        <w:jc w:val="both"/>
      </w:pPr>
      <w:r>
        <w:rPr>
          <w:rFonts w:ascii="Times New Roman"/>
          <w:b w:val="false"/>
          <w:i w:val="false"/>
          <w:color w:val="ff0000"/>
          <w:sz w:val="28"/>
        </w:rPr>
        <w:t xml:space="preserve">
      Сноска. Приложение 2 - в редакции постановления акимата Осакаровского района Карагандинской области от 11.06.2018 </w:t>
      </w:r>
      <w:r>
        <w:rPr>
          <w:rFonts w:ascii="Times New Roman"/>
          <w:b w:val="false"/>
          <w:i w:val="false"/>
          <w:color w:val="ff0000"/>
          <w:sz w:val="28"/>
        </w:rPr>
        <w:t>№ 41/01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3082"/>
        <w:gridCol w:w="2993"/>
        <w:gridCol w:w="2998"/>
        <w:gridCol w:w="2065"/>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квотированных рабочих мест, человек</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"Разрез Молодежный"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"Бухлов"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"Жана Ай"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19 января 2017 года</w:t>
            </w:r>
            <w:r>
              <w:br/>
            </w:r>
            <w:r>
              <w:rPr>
                <w:rFonts w:ascii="Times New Roman"/>
                <w:b w:val="false"/>
                <w:i w:val="false"/>
                <w:color w:val="000000"/>
                <w:sz w:val="20"/>
              </w:rPr>
              <w:t>№ 03/01</w:t>
            </w:r>
          </w:p>
        </w:tc>
      </w:tr>
    </w:tbl>
    <w:bookmarkStart w:name="z25" w:id="10"/>
    <w:p>
      <w:pPr>
        <w:spacing w:after="0"/>
        <w:ind w:left="0"/>
        <w:jc w:val="left"/>
      </w:pPr>
      <w:r>
        <w:rPr>
          <w:rFonts w:ascii="Times New Roman"/>
          <w:b/>
          <w:i w:val="false"/>
          <w:color w:val="000000"/>
        </w:rPr>
        <w:t xml:space="preserve"> Перечень организаций Осакаровского района, для которых установлена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0"/>
    <w:p>
      <w:pPr>
        <w:spacing w:after="0"/>
        <w:ind w:left="0"/>
        <w:jc w:val="both"/>
      </w:pPr>
      <w:r>
        <w:rPr>
          <w:rFonts w:ascii="Times New Roman"/>
          <w:b w:val="false"/>
          <w:i w:val="false"/>
          <w:color w:val="ff0000"/>
          <w:sz w:val="28"/>
        </w:rPr>
        <w:t xml:space="preserve">
      Сноска. Приложение 3 - в редакции постановления акимата Осакаровского района Карагандинской области от 11.06.2018 </w:t>
      </w:r>
      <w:r>
        <w:rPr>
          <w:rFonts w:ascii="Times New Roman"/>
          <w:b w:val="false"/>
          <w:i w:val="false"/>
          <w:color w:val="ff0000"/>
          <w:sz w:val="28"/>
        </w:rPr>
        <w:t>№ 41/01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6438"/>
        <w:gridCol w:w="1617"/>
        <w:gridCol w:w="2045"/>
        <w:gridCol w:w="1408"/>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 п/п</w:t>
            </w:r>
          </w:p>
          <w:bookmarkEnd w:id="11"/>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квотированных рабочих мест, человек</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1</w:t>
            </w:r>
          </w:p>
          <w:bookmarkEnd w:id="12"/>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эксплуатации Карагандинского филиала Республиканского государственного предприятия на праве хозяйственного ведения "Казводхоз" Комитета по водным ресурсам Министерства сельского хозяйства Республики Казахстан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2</w:t>
            </w:r>
          </w:p>
          <w:bookmarkEnd w:id="13"/>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"Литвинская школа –интернат для детей-сирот и детей, оставшихся без попечения родителей Осакаровского района Карагандинской области" управления образования Карагандинской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3</w:t>
            </w:r>
          </w:p>
          <w:bookmarkEnd w:id="14"/>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"Пионерский детский дом" управления образования Карагандинской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