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b2f" w14:textId="ee02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Осакаровского районного маслихата Карагандинской области от 15 марта 2017 года № 193. Зарегистрировано Департаментом юстиции Карагандинской области 7 апреля 2017 года № 4205. Утратило силу решением Осакаровского районного маслихата Карагандинской области от 4 мая 2018 года № 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04.05.2018 № 433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в государственном учреждении "Аппарат Осакаровского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19 февраля 2016 года № 612 "Об утверждении Методики оценки деятельности административных государственных служащих корпуса "Б" в государственном учреждении "Аппарат Осакаровского районного маслихата" (зарегистрировано в Реестре государственной регистрации нормативных правовых актов за № 3722, опубликовано в газете "Сельский труженик" № 16 (7500) от 22 апреля 2016 года, в информационно – правовой системе "Әділет" 20 апреля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193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в государственном учреждении "Аппарат Осакаровского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 Осакаровского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служащие) в государственном учреждении "Аппарат Осакаровского районного маслихата" (далее – аппарат).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оценке, рабочим органом которой является главный - специалист по юридическим и кадровым вопросам аппарата (далее – специалист).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Комиссии по оценке принимается открытым голосованием.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составляется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специалисту. Второй экземпляр находится у руководителя аппарата районного маслихата.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 – 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 + 1 " до " + 5 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на нарушение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специалиста и непосредственного руководителя служащего.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- 2 балла"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специалистом и непосредственным руководителем служащего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= 100 + a – b,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штрафные баллы.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- "удовлетворительно";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- "превосходно".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 выполнение целевого показателя, предусмотренного индивидуальным планом работы, присваивается - 2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специалистом и непосредственным руководителем служащего в произвольной форме составляется акт об отказе ознакомления.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специалистом не позднее пяти рабочих дней до заседания Комиссии по оценке по следующей формуле: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∑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 ∑ кв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+ 0,6* ∑ ИП;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где ∑ 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- 2 балла;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 от 80 до 105 баллов) – 3 балла;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- "эффективно";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баллов – "превосходно".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предоставляет на заседание Комиссии следующие документы: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служащего;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ознакамливает служащего с результатами оценки в течение двух рабочих дней со дня ее завершения.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является препятствием для внесения результатов оценки в его послужной список. В этом случае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специалистом в произвольной форме составляется акт об отказе от ознакомления.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аппарату отменить решение Комиссии.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в течение двух недель в уполномоченный орган по делам государственной службы или его территориальный департамент.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нижестоящей должности служащий увольняется в порядке, установленном законодательством.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вносятся в их послужные списки.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Осакаровского районного маслихата</w:t>
            </w:r>
          </w:p>
        </w:tc>
      </w:tr>
    </w:tbl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год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       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            (фамилия, инициалы)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Осакаровского районного маслихата</w:t>
            </w:r>
          </w:p>
        </w:tc>
      </w:tr>
    </w:tbl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_____________________квартал _________ года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нарушениях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      ___________________________________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            дата _________________________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      подпись ______________________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Осакаровского районного маслихата</w:t>
            </w:r>
          </w:p>
        </w:tc>
      </w:tr>
    </w:tbl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53"/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год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Резуьтат целевого показателя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________________________________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      дата ______________________________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      подпись ___________________________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Осакаровского районного маслихата</w:t>
            </w:r>
          </w:p>
        </w:tc>
      </w:tr>
    </w:tbl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оценки: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4037"/>
        <w:gridCol w:w="1649"/>
        <w:gridCol w:w="3679"/>
        <w:gridCol w:w="933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1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2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84"/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            Дата: 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(фамилия, инициалы, подпись)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            Дата: _______________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                  Дата: _______________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