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daa" w14:textId="c07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Осакаровского районного маслихата от 23 декабря 2016 года № 161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Осакаровского районного маслихата Карагандинской области от 7 апреля 2017 года № 214. Зарегистрировано Департаментом юстиции Карагандинской области 17 апреля 2017 года № 4215.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11 сессии Осакаровского районного маслихата от 23 декабря 2016 года № 161 "О районном бюджете на 2017-2019 годы" (зарегистрировано в Реестре государственной регистрации нормативных правовых актов за № 4074, опубликовано в газете "Сельский труженик" от 5 января 2017 года № 1 (7537), Эталонном контрольном банке нормативных правовых актов Республики Казахстан в электронном виде 17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1, 2, 3, 4, 5, 6, 7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4 985 211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850 299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7 661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4 111 251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5 093 872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60 740 тысяч тенге, в том числе: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85 087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24 347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169 401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169 401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24 347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108 661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апреля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"07" апреля 2017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985 211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5 093 872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124 713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Дефицит (профицит) бюджета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- 169 401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2017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2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программ района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в сфере социальной защиты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физической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 района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переподготовка учителей школ области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хранения ветеринарных препаратов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финансов района 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14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апреля 2017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3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2017год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Осакаровка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Молодежный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Батпактинского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Пионерского сельского округа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Есиль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Сункар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Маржанкульского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Озерного сельского округа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Кундуздинского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Чапаевского сельского округа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Николаевского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Карагайлы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Садового сельского округа 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Сарыозек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Звездного сельского округа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Шидертинского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Акбулак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Родниковского сельского округа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Иртышского сельского округа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Трудового сельского округа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Мирного сельского округа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