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663d3" w14:textId="3866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26 сессии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Осакаровского районного маслихата Карагандинской области от 28 апреля 2017 года № 229. Зарегистрировано Департаментом юстиции Карагандинской области 18 мая 2017 года № 4258. Утратило силу решением Осакаровского районного маслихата Карагандинской области от 31 октября 2023 года № 12/110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Осакаровского районного маслихата Карагандинской области от 31.10.2023 </w:t>
      </w:r>
      <w:r>
        <w:rPr>
          <w:rFonts w:ascii="Times New Roman"/>
          <w:b w:val="false"/>
          <w:i w:val="false"/>
          <w:color w:val="ff0000"/>
          <w:sz w:val="28"/>
        </w:rPr>
        <w:t>№ 12/110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25 декабря 2013 года № 262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2523, опубликовано в газете "Сельский труженик" 1 февраля 2014 года № 5 (7385), в информационно-правовой системе "Әділет" 6 февраля 2014 года)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шестом абзаце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"." заменить на знак ";";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абзацем: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 состоящим на хронодиалезе – в размере 15 месячного расчетного показателя, единовременно.".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социальной политике (Кобжанов Н.С.).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Экзеков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занятости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 Осакаровского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2017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