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5b8a" w14:textId="f7e5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4 декабря 2017 года № 63/01. Зарегистрировано Департаментом юстиции Карагандинской области 8 декабря 2017 года № 4471. Утратило силу постановлением акимата Осакаровского района Карагандинской области от 22 января 2021 года №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22.01.2021 № 05/01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"О занятости населения",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и социального развития Республики Казахстан от 13 июня 2016 года № 498 " 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обеспечения занятости населения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организациях Осакаровского района независимо от организационно – правовой формы и формы собственности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Работодателям организации, в соответствии с установленной квотой в течение шести месяцев со дня введения квоты предоставлять рабочие места для трудоустройства инвалидов.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Осакаровского района Шалабаеву А.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установлена квота рабочих мест для трудоустройства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4866"/>
        <w:gridCol w:w="1689"/>
        <w:gridCol w:w="3027"/>
        <w:gridCol w:w="1694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количество для выполнения квоты трудоустройства инвалидов 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"Централизованная библиотечная система Осакаровского района Карагандинской области"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 села Шункыркол" акимата Осакаровского района Карагандинской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Астык 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