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17c" w14:textId="6381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Осакаровского районного маслихата Карагандинской области от 26 декабря 2017 года № 382. Зарегистрировано Департаментом юстиции Карагандинской области 29 декабря 2017 года № 4524.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6 495 024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793 823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15 065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17 360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5 668 776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6 589 123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85 433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115 460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30 027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179 532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179 532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115 460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94 099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27.11.2018 № 530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и расходов районного бюджета на 2018 год целевые трансферты и бюджетный кредит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нормативы распределения доходов в бюджеты района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50 процентов;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 социальному налогу – 70 процентов.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в районном бюджете на 2018 год объем субвенции, передаваемой из областного бюджета в сумме 3 975 356 тысяч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2018 год объемы субвенций, передаваемых из районного бюджета в бюджеты сел, поселков, сельских округов, в сумме 329 654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234 256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Молодежный – 70 569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15 226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сельскому округу Есиль – 9 603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Осакаровского района на 2018 год в сумме 15 859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2018 год специалистам в области здравоохранения, социального обеспечения, образования, культуры, спорта и ветеринарии,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селами, поселками, сельскими округами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расходы районного бюджета по селам, поселкам, сельским округам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финансов Осакаровского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2017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382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27.11.2018 № 530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382</w:t>
            </w:r>
            <w:r>
              <w:br/>
            </w:r>
          </w:p>
        </w:tc>
      </w:tr>
    </w:tbl>
    <w:bookmarkStart w:name="z28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4 859 897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382</w:t>
            </w:r>
            <w:r>
              <w:br/>
            </w:r>
          </w:p>
        </w:tc>
      </w:tr>
    </w:tbl>
    <w:bookmarkStart w:name="z50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4 776 936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34 378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382</w:t>
            </w:r>
            <w:r>
              <w:br/>
            </w:r>
          </w:p>
        </w:tc>
      </w:tr>
    </w:tbl>
    <w:bookmarkStart w:name="z7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2018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27.11.2018 № 530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возмещения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социальной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социальной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в рамках Программы развития продуктивной занятости и массового предпринимательства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 на 2018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объектв социальной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382</w:t>
            </w:r>
          </w:p>
        </w:tc>
      </w:tr>
    </w:tbl>
    <w:bookmarkStart w:name="z76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2018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27.11.2018 № 530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382</w:t>
            </w:r>
            <w:r>
              <w:br/>
            </w:r>
          </w:p>
        </w:tc>
      </w:tr>
    </w:tbl>
    <w:bookmarkStart w:name="z8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распределения по сельским округам и поселкам сумм трансфертов органам местного самоуправления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Шидертинского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2017 года № 382 </w:t>
            </w:r>
            <w:r>
              <w:br/>
            </w:r>
          </w:p>
        </w:tc>
      </w:tr>
    </w:tbl>
    <w:bookmarkStart w:name="z8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2018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