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17f" w14:textId="c9e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Осакаровского районного маслихата Карагандинской области от 26 декабря 2017 года № 384. Зарегистрировано Департаментом юстиции Карагандинской области 11 января 2018 года № 4559. Утратило силу решением Осакаровского районного маслихата Карагандинской области от 28 сентября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управления бесхозяйными отходами, признанными решением суда поступившими в коммунальную собственность Осакаровского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Согласовано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"Отдел 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коммунального хозяйства,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дороги 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Осакаровского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Н.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26 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Осакаровского района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Осакаровским местным исполнительным органом (далее – местный исполнительный орган).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отходами,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управления коммунальным имуществом и финансируемый из соответствующего местного бюджета.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утвержденного постановлением Правительства Республики Казахстан от 26 июля 2002 года № 833.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отходов,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