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8a57" w14:textId="1268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13 декабря 2017 года № 01. Зарегистрировано Департаментом юстиции Карагандинской области 25 декабря 2017 года № 4497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поселка ОсакаровкаРЕШИЛ: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Осакаровка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Дальняя поселка Осакаровка на улицу Ақжар;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Нефтебазовская поселка Осакаровка на улицу Сарыбұлақ;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Релейная поселка Осакаровка на улицу Бүйректал;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1-ая Семилетка поселка Осакаровка на улицу Күншуақ;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60 лет СССР поселка Осакаровка на улицу Болашақ;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Литвиновская поселка Осакаровка на улицу Әлихана Бөкейханова.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Б.О.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