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e9a0" w14:textId="115e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VII сессии Улытауского районного маслихата от 23 декабря 2016 года № 67 "О бюджете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IX сессии Улытауского районного маслихата Карагандинской области от 10 апреля 2017 года № 81. Зарегистрировано Департаментом юстиции Карагандинской области 17 апреля 2017 года № 4216.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VII сессии Улытауского районного маслихата от 23 декабря 2016 года № 67 "О бюджете района на 2017-2019 годы" (зарегестрировано в Реестре государственной регистрации нормативных правовых актов за № 4086, опубликовано в газете "Ұлытау өңірі" от 14 января 2017 года № 1-2 (6076), в Эталонном контрольном банке нормативных правовых актов Республики Казахстан в электронном виде от 01 февраля 2017 года),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5 326 352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5 261 016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4 383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60 717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5 637 812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67 080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78 281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11 201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40 000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418 540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418 540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78 281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11 201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351 460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Улытауского района на 2017 год в сумме 63312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2017 года.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Бекетов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апреля 2017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 67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Категоря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5326352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5261016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5218721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5195383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32325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60717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60717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60717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2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2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апреля 2017 года 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2016 года № 67</w:t>
            </w:r>
          </w:p>
        </w:tc>
      </w:tr>
    </w:tbl>
    <w:bookmarkStart w:name="z31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бюджета района на 2017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годы.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и переподготовку учителей школ области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бюджетам районов (городов областного значения) на оказание услуг по вакцинации, транспортировке и хранению ветеринарных препаратов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бюджетам районов (городов областного значения) 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p>
      <w:pPr>
        <w:spacing w:after="0"/>
        <w:ind w:left="0"/>
        <w:jc w:val="both"/>
      </w:pPr>
      <w:bookmarkStart w:name="z336" w:id="291"/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IX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Улытауского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10 апреля 2017 года № 81</w:t>
      </w:r>
    </w:p>
    <w:p>
      <w:pPr>
        <w:spacing w:after="0"/>
        <w:ind w:left="0"/>
        <w:jc w:val="both"/>
      </w:pPr>
      <w:bookmarkStart w:name="z337" w:id="292"/>
      <w:r>
        <w:rPr>
          <w:rFonts w:ascii="Times New Roman"/>
          <w:b w:val="false"/>
          <w:i w:val="false"/>
          <w:color w:val="000000"/>
          <w:sz w:val="28"/>
        </w:rPr>
        <w:t>
      Приложение 5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VII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Улытауского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23 декабря 2016 года № 67</w:t>
      </w:r>
    </w:p>
    <w:bookmarkStart w:name="z33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 бюджета района на 2017 года, направленных на реализацию бюджетных инвестиционных проектов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both"/>
      </w:pPr>
      <w:bookmarkStart w:name="z366" w:id="318"/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IX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Улытауского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10 апреля 2017 года № 81</w:t>
      </w:r>
    </w:p>
    <w:p>
      <w:pPr>
        <w:spacing w:after="0"/>
        <w:ind w:left="0"/>
        <w:jc w:val="both"/>
      </w:pPr>
      <w:bookmarkStart w:name="z367" w:id="319"/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VII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Улытауского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23 декабря 2016 года № 67</w:t>
      </w:r>
    </w:p>
    <w:bookmarkStart w:name="z368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бюджета района на 2017 год по реализации бюджетных программ через аппараты акима поселка, сельского округа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2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Актасский поселковый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Аманкельдинский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bookmarkEnd w:id="3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32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bookmarkEnd w:id="3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bookmarkEnd w:id="32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3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bookmarkEnd w:id="3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bookmarkEnd w:id="32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до 2020 года</w:t>
            </w:r>
          </w:p>
          <w:bookmarkEnd w:id="3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  <w:bookmarkEnd w:id="33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Жанкельдинский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</w:t>
            </w:r>
          </w:p>
          <w:bookmarkEnd w:id="33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  <w:bookmarkEnd w:id="33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3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3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33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33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3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4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