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44a0" w14:textId="5844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17 апреля 2017 года № 13/02. Зарегистрировано Департаментом юстиции Карагандинской области 21 апреля 2017 года № 4233. Утратило силу постановлением акимата Улытауского района Карагандинской области от 25 октября 2019 года № 31/1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Улытауского района Карагандинской области от 25.10.2019 № 31/1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4650"/>
        <w:gridCol w:w="1454"/>
        <w:gridCol w:w="3800"/>
        <w:gridCol w:w="1459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 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"Өркен" отдела образования Улытауского района акимата Улытауского района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"Таншолпан" отдела образования Улытауского района акимата Улытауского района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"Балдаурен" отдела образования Улытауского района акимата Улытауского района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"Айголек" отдела образования Улытауского района акимата Улытауского района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"Балбулак" отдела образования Улытауского района акимата Улытауского района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