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6903" w14:textId="4ff6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Улытауского районного маслихата Карагандинской области от 11 октября 2017 года № 132. Зарегистрировано Департаментом юстиции Карагандинской области 30 октября 2017 года № 4428. Утратило силу решением Улытауского районного маслихата области Ұлытау от 5 марта 2024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Улытауского районного маслихата области Ұлытау от 05.03.2024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Улытауский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 (зарегистрировано в Реестре государственной регистрации нормативных правовых актов за № 4014, опубликовано в газете "Ұлытау өңірі" от 29 октября 2016 года № 44-45 (6068), в информационно-правовой системе "Әділет" от 04 ноября 2016 года), следующие изменения 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. Правил оказания социальной помощи, установления размеров и определения перечня отдельных категорий нуждающихся граждан по Улытаускому району, утвержденных указанным решением.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