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f1cf" w14:textId="fc8f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 сессии Улытауского районного маслихата от 23 декабря 2016 года № 67 "О бюджете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Улытауского районного маслихата Карагандинской области от 8 декабря 2017 года № 138. Зарегистрировано Департаментом юстиции Карагандинской области 13 декабря 2017 года № 4480.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VII сессии Улытауского районного маслихата от 23 декабря 2016 года №67 "О бюджете района на 2017-2019 годы" (зарегистрировано в Реестре государственной регистрации нормативных правовых актов за №4086, опубликовано в газете "Ұлытау өңірі" от 14 января 2017 года №1-2 (6076), в Эталонном контрольном банке нормативных правовых актов Республики Казахстан в электронном виде от 01 февраля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4 928 313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4 869 878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5 184 917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65 362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78 281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12 919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94 856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94 856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416 822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416 822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78 281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12 919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351 460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Улытауского района на 2017 год в сумме 24 173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№138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№67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4928313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4869878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4585132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4562794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№138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№67</w:t>
            </w:r>
          </w:p>
        </w:tc>
      </w:tr>
    </w:tbl>
    <w:bookmarkStart w:name="z33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2017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годы.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учителей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бюджетам районов (городов областного значения) на оказание услуг по вакцинации, транспортировке и хранению ветеринарных препаратов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№138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№67</w:t>
            </w:r>
          </w:p>
        </w:tc>
      </w:tr>
    </w:tbl>
    <w:bookmarkStart w:name="z36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2017 года, направленных на реализацию бюджетных инвестиционных проектов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№138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№67</w:t>
            </w:r>
          </w:p>
        </w:tc>
      </w:tr>
    </w:tbl>
    <w:bookmarkStart w:name="z398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2017 год по реализации бюджетных программ через аппараты акима поселка, сельского округа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Актасский поселковый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Кар­сак­пай­ский по­сел­ко­вый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Ка­ра­кен­гир­ский сель­ский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Аман­кель­дин­ский сель­ский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Шен­бер­ский сель­ский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Егин­дин­ский сель­ский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  <w:bookmarkEnd w:id="3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3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3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3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3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  <w:bookmarkEnd w:id="3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3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  <w:bookmarkEnd w:id="3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Жан­кель­дин­ский сель­ский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Бор­сен­гир­ский сель­ский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Ко­с­коль­ский сель­ский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  <w:bookmarkEnd w:id="3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  <w:bookmarkEnd w:id="3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3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3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  <w:bookmarkEnd w:id="3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3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