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1c98" w14:textId="ab61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поселка, сельского округа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XIX сессии Улытауского районного маслихата Карагандинской области от 26 декабря 2017 года № 166. Зарегистрировано Департаментом юстиции Карагандинской области 8 января 2018 года № 4546.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Жезди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183 664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3600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180 064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183 664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Улытауского районного маслихата Карагандинской области от 07.12.2018 № 235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Улытауского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97 688 тысяч тенге, в том числе: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4 100 тысяч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93 588 тысяч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97 688 тысяч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Улытауского районного маслихата Карагандинской области от 07.12.2018 № 235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субвенции, передаваемые из районного бюджета в бюджеты поселка, сельского округа на 2018 год в сумме 261 701 тысяч тенге, в том числе: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Жезди – 176 463 тысяч тенге;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Улытауский сельский округ – 85 238 тысяч тенге;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2018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финансируемым из бюджета поселкового, сельского округа, повыщенные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в составе бюджетов поселка Жезди и Улытауского сельского округа на 2018 год целевые трансферты соглано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19.04.2018 № 189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2018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№166</w:t>
            </w:r>
            <w:r>
              <w:br/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Жезди на 2018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Улытауского районного маслихата Карагандинской области от 07.12.2018 № 235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  <w:bookmarkEnd w:id="3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№166</w:t>
            </w:r>
            <w:r>
              <w:br/>
            </w:r>
          </w:p>
        </w:tc>
      </w:tr>
    </w:tbl>
    <w:bookmarkStart w:name="z1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Жезди на 2019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153900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150300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9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10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№166</w:t>
            </w:r>
            <w:r>
              <w:br/>
            </w:r>
          </w:p>
        </w:tc>
      </w:tr>
    </w:tbl>
    <w:bookmarkStart w:name="z27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Жезди на 2020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156500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8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№166</w:t>
            </w:r>
            <w:r>
              <w:br/>
            </w:r>
          </w:p>
        </w:tc>
      </w:tr>
    </w:tbl>
    <w:bookmarkStart w:name="z38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2018 год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Улытауского районного маслихата Карагандинской области от 07.12.2018 № 235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№166</w:t>
            </w:r>
            <w:r>
              <w:br/>
            </w:r>
          </w:p>
        </w:tc>
      </w:tr>
    </w:tbl>
    <w:bookmarkStart w:name="z49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2019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2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109700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№166</w:t>
            </w:r>
            <w:r>
              <w:br/>
            </w:r>
          </w:p>
        </w:tc>
      </w:tr>
    </w:tbl>
    <w:bookmarkStart w:name="z599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2020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3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bookmarkEnd w:id="3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143500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ХIХ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№166</w:t>
            </w:r>
            <w:r>
              <w:br/>
            </w:r>
          </w:p>
        </w:tc>
      </w:tr>
    </w:tbl>
    <w:bookmarkStart w:name="z707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составе бюджета поселка Жезди и Улытауского сельского округа на 2018 год</w:t>
      </w:r>
    </w:p>
    <w:bookmarkEnd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Улытауского районного маслихата Карагандинской области от 07.12.2018 № 235 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областного бюджета на текущий ремонт кровли садика Айголек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культурно досугового центра поселка Жезди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видеоконференц связь аппарата акима поселка Жезди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жилищно-коммунального хозяйства и автомобильных дорог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документов объектам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