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01b" w14:textId="7ef7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ІX сессии Шетского районного маслихата от 22 декабря 2016 года № 9/66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 июня 2017 года № 12/97. Зарегистрировано Департаментом юстиции Карагандинской области 19 июня 2017 года № 4285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ІX сессии Шетского районного маслихата от 22 декабря 2016 года № 9/66 "О районном бюджете на 2017-2019 годы" (зарегистрировано в Реестре государственной регистрации нормативных правовых актов за № 4092, опубликовано в газете "Шет Шұғыласы" от 19 января 2017 года № 03 (10. 624), в Эталонном контрольном банке нормативных правовых актов Республики Казахстан в электронном виде 31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- 6773642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2373283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9077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5391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- 4385891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- 6874709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- 63466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91895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28429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63466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63466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91895 тысяч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28429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40725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Тойымбеков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12/97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9/66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472"/>
        <w:gridCol w:w="472"/>
        <w:gridCol w:w="7654"/>
        <w:gridCol w:w="2151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</w:t>
            </w:r>
          </w:p>
        </w:tc>
      </w:tr>
    </w:tbl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