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f47e" w14:textId="072f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Аксу-Аюлы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Аксу-Аюлинского сельского округа Шетского района Карагандинской области от 8 июня 2017 года № 3. Зарегистрировано Департаментом юстиции Карагандинской области 19 июня 2017 года № 4284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декабрягода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январягода № 148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Карагандинской области от 20 декабря 2016 года, а также учитывая мнения жителей села, аким Аксу-Аюлинского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переулок вдоль трассы "Алматы-Екатеринбург" в селе Аксу-Аюлы Шетского района на улицу Зейнолла Игиликулы.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заместителя акима Аксу-Аюлинского сельского округа Омарову О.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дейcтвие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Аксу-Аюлинского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