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aa8e" w14:textId="022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2017-2018 годы в дошкольных организациях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16 ноября 2017 года № 47/446. Зарегистрировано Департаментом юстиции Карагандинской области 5 декабря 2017 года № 4462. Утратило силу постановлением акимата города Приозерск Карагандинской области от 18 марта 2019 года № 11/61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Приозерск Карагандинской области от 18.03.2019 № 11/61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дошкольное воспитание и обучение, размер родительской платы в расчете на одного воспитанника на 2017-2018 годы в дошкольных организациях города Приозерск согласно приложению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Приозерск от 15 декабря 2016 года № 48/1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2017 год в дошкольных организациях города Приозерск" (зарегистрировано в Реестре государственной регистрации нормативных правовых актов № 4117, опубликовано в газете "Приозерский вестник" от 3 февраля 2017 года № 05/493, Эталонном контрольном банке нормативных правовых актов Республики Казахстан в электронном виде 1 февраля 2017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Приозерск Казиеву Б.А.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Приозерск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ноября 2017 года № 47/446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на 2017-2018 годы в дошкольных организациях города Приозерск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68"/>
        <w:gridCol w:w="1765"/>
        <w:gridCol w:w="5710"/>
        <w:gridCol w:w="2689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тенге)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 лет –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 – 9500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 – 10500 тенге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3лет – 8500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 – 9500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 – 10500 тенге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