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24e" w14:textId="b758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января 2017 года № 686. Зарегистрировано Департаментом юстиции Кызылординской области 26 января 2017 года № 5706.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"Управление государственных закупок Кызылординской области" единым организатором государственных закупок для заказчиков.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государственных закупок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Искакова К.Д.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 и распространяется на правоотношения, возникшие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2017 года № 686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0678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 (при сумме, выделенной для ее приобретения от пятитысячекратного до десятитысячекратного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форум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