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d0ae" w14:textId="d7d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15 декабря 2014 года № 782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января 2017 года № 679. Зарегистрировано Департаментом юстиции Кызылординской области 9 февраля 2017 года № 5722. Утратило силу постановлением акимата Кызылординской области от 5 февраля 2019 года № 1318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номером 4842, опубликовано 22 января 2015 года в газетах "Кызылординские вести" и "Сыр бойы")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рыбохозяйственных водоемов и (или) участков местного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января 2016 года № 679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2014 года № 782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6"/>
        <w:gridCol w:w="6598"/>
        <w:gridCol w:w="586"/>
      </w:tblGrid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Шомишкол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 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Акшатау-Соргак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Каязды-Бидайкол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2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Акбилек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2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2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№3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№4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Камбаш №5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Кашкансу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3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Томайкол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3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 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3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Отебас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3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Жанай №1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3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Жанай №2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4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4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4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4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Шортанбасат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4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4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4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Аккол-Ердес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Таскын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5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Кенжеалы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5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9-Кудык-Алтай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5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5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5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5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Коныраулы-колдей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5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5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6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Букабай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6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6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6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6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Кетебай-Масак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6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Абдираш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6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6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Унгирли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6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Майлыозек-Куандария №1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6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Майлыозек-Куандария №2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7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Караозек №2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Байбише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7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(село Каракеткен)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7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7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7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Каншиели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7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8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8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8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8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8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Серкеш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8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Балтажарган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8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Бесмола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8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8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Куртшенгел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8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Кумшонкол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9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9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Кумбогет-Ызакол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9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№3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9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№4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9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№5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9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Адаукол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9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Бакаш-Маман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9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Беримбет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98"/>
        </w:tc>
        <w:tc>
          <w:tcPr>
            <w:tcW w:w="6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</w:tr>
      <w:tr>
        <w:trPr>
          <w:trHeight w:val="30" w:hRule="atLeast"/>
        </w:trPr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Канлыкол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0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0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0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Сейдеке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0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 Кожан-Кожа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0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0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1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Коктин 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1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Торангылды-сатыпалды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1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Жирентай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1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Киндиккол-Базаркул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1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1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1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Конекбай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1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Карамола (Балжансай)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1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Соркудык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1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2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Актуйе-ауызкол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2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2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 (Кумкол)-3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2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2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2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2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2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2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Калгандария-Теренозек-1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2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Калгандария-Теренозек-2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3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3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Жанадария №2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3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Караозек №1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3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Калгандария-Айтек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Жаманкол №1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Жаманкол №2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3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 ПМК29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3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Калгандария-200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3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4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Калгандария-30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4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 Прудхоз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4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4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Дутбай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4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4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4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4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4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 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 ызасы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5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Кумшукырой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5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5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5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Таушукырой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5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5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5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6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Ханкожа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6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Барша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6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Каракуыс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6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6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16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Итаткан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16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16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Камыстыкак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16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Коктикол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16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Тарша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17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Кырыккумалак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17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17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17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17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17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17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17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Жамайка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17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Жузбай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17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18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18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Тауык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18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Ызалыкол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18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район: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Кандыарал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Нарсоккан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8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8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Жашыкол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8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9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Койлык-Ата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9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9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Киржуган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9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Жынгылды сай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9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9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9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Калгандария №1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Калгандария №2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19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19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Жаманбала-Камбаркол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200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01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02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03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Борыкты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04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205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206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207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208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Халал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209"/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