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e952" w14:textId="7bfe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социальной защищенности спортсменов Кызылординской области в 2017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15 февраля 2017 года № 712. Зарегистрировано Департаментом юстиции Кызылординской области 03 марта 2017 года № 5746. Утратило силу постановлением акимата Кызылординской области от 31 июля 2017 года № 846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31.07.2017 </w:t>
      </w:r>
      <w:r>
        <w:rPr>
          <w:rFonts w:ascii="Times New Roman"/>
          <w:b w:val="false"/>
          <w:i w:val="false"/>
          <w:color w:val="ff0000"/>
          <w:sz w:val="28"/>
        </w:rPr>
        <w:t>№ 846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"О физической культуре и спорте"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1.Выплачивать ежемесячное денежное содержание спортсменам Кызылординской области, входящим в состав сборных команд Республики Казахстан по видам спорта (национальных сборных команд по видам спорта), их тренерам, а также спортсменам Кызылординской области,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 в 2017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Рустемова Р.Р.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февраля 2017 года № 712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Ежемесячное денежное содержание спортсменам Кызылординской области, входящим в состав сборных команд Республики Казахстан по видам спорта (национальных сборных команд по видам спорта), их тренерам, а также спортсменам Кызылординской области,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 в 2017 году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1"/>
        <w:gridCol w:w="1788"/>
        <w:gridCol w:w="3191"/>
      </w:tblGrid>
      <w:tr>
        <w:trPr>
          <w:trHeight w:val="30" w:hRule="atLeast"/>
        </w:trPr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соревнований</w:t>
            </w:r>
          </w:p>
          <w:bookmarkEnd w:id="5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ежемесячного денежного содержания</w:t>
            </w:r>
          </w:p>
        </w:tc>
      </w:tr>
      <w:tr>
        <w:trPr>
          <w:trHeight w:val="30" w:hRule="atLeast"/>
        </w:trPr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Летние, зимние Олимпийские, Паралимпийские игры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 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 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 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Летние, зимние Сурдлимпийские игры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 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 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 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(по олимпийским, паралимпийским видам спорта) среди взрослых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 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МРП</w:t>
            </w:r>
          </w:p>
        </w:tc>
      </w:tr>
      <w:tr>
        <w:trPr>
          <w:trHeight w:val="30" w:hRule="atLeast"/>
        </w:trPr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(по неолимпийским видам спорта) среди взрослых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 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Летние, зимние Азиатские, Параазиатские игры, Паралимпийские, Сурдлимпийские игры, Всемирная универсиада</w:t>
            </w:r>
          </w:p>
          <w:bookmarkEnd w:id="10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 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 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МРП</w:t>
            </w:r>
          </w:p>
        </w:tc>
      </w:tr>
      <w:tr>
        <w:trPr>
          <w:trHeight w:val="30" w:hRule="atLeast"/>
        </w:trPr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Летние, зимние юношеские Олимпийские игры</w:t>
            </w:r>
          </w:p>
          <w:bookmarkEnd w:id="11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 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(по олимпийским, паралимпийским видам спорта) среди взрослых</w:t>
            </w:r>
          </w:p>
          <w:bookmarkEnd w:id="12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(по неолимпийским видам спорта) среди взрослых</w:t>
            </w:r>
          </w:p>
          <w:bookmarkEnd w:id="13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 Мира, Чемпионат Мира вооруженных сил (по олимпийским видам спорта)</w:t>
            </w:r>
          </w:p>
          <w:bookmarkEnd w:id="14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2-место 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(по олимпийским видам спорта) среди молодежи</w:t>
            </w:r>
          </w:p>
          <w:bookmarkEnd w:id="15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(по неолимпийским видам спорта) среди молодежи</w:t>
            </w:r>
          </w:p>
          <w:bookmarkEnd w:id="16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(по олимпийским видам спорта) среди молодежи, юношей</w:t>
            </w:r>
          </w:p>
          <w:bookmarkEnd w:id="17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(по неолимпийским видам спорта) среди молодежи, юношей</w:t>
            </w:r>
          </w:p>
          <w:bookmarkEnd w:id="18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МРП</w:t>
            </w:r>
          </w:p>
        </w:tc>
      </w:tr>
      <w:tr>
        <w:trPr>
          <w:trHeight w:val="30" w:hRule="atLeast"/>
        </w:trPr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Казахстан, летние, зимние Спартакиады Республики Казахстан (по олимпийским видам спорта), Паралимпийские, Сурдлимпийские игры Республики Казахстан</w:t>
            </w:r>
          </w:p>
          <w:bookmarkEnd w:id="19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7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Летние, зимние Молодежные игры, Чемпионат Республики Казахстан (по олимпийским видам спорта) среди молодежи</w:t>
            </w:r>
          </w:p>
          <w:bookmarkEnd w:id="20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3-место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аббревиатуры: </w:t>
      </w:r>
    </w:p>
    <w:bookmarkEnd w:id="21"/>
    <w:bookmarkStart w:name="z6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