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6bec" w14:textId="ea6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марта 2017 года № 113. Зарегистрировано Департаментом юстиции Кызылординской области 11 апреля 2017 года № 5787. Утратило силу решением Кызылординского областного маслихата от 29 марта 2018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29.03.2018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областного маслихата от 19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(зарегистрированный в Реестре государственной регистрации нормативных правовых актов за № 5526, опубликовано 14 июня 2016 года в областных газетах "Сыр бойы" и "Кызылординские вести" № 88).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Шагиртаев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2017 года № 113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№14637) и определяет алгоритм оценки деятельности административных государственных служащих корпуса "Б" (далее - служащие корпуса "Б") государственного учреждения "Аппарат Кызылординского областного маслихата" (далее - аппарат маслихата).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(далее-оценка) проводится для определения эффективности и качества их работы.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     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сужащий подчинен согласно своей должностной инструкции.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(кадровая служба).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акт о создании комиссии по оценке.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 (кадровая служба). Секретарь Комиссии по оценке не принимает участие в голосовании.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 (кадровая служба). Второй экземпляр находится у руководителя структурного подразделения служащего корпуса "Б".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(кадровая служба) формирует график проведения оценки по согласованию с председателем Комиссии по оценке.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“+1” до “+5” баллов.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(кадровая служба) и непосредственного руководителя служащего корпуса "Б".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“-2 ” балла за каждый факт нарушения.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(кадровая служба),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“неудовлетворительно”, от 80 до 105 (включительно) баллов -“удовлетворительно”, от 106 до 130 (включительно) баллов - “эффективно”, свыше 130 баллов - “превосходно”.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2 балла;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(кадровая служба) не позднее пяти рабочих дней до заседания Комиссии по оценке по следующей формуле: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балла,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(кадровая служба)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предоставляет на заседание Комиссии по оценке следующие документы: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(кадровая служба) в произвольной форме составляется акт об отказе от ознакомления.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 (кадровая служба).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04"/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служащего)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*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(фамилия, инициалы)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 дата ___________________________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 подпись _______________________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цениваемого служащего: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837"/>
        <w:gridCol w:w="1038"/>
        <w:gridCol w:w="2636"/>
        <w:gridCol w:w="1837"/>
        <w:gridCol w:w="1038"/>
        <w:gridCol w:w="1838"/>
        <w:gridCol w:w="63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непосредственного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bookmarkEnd w:id="136"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  <w:bookmarkEnd w:id="137"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яемых показа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фактах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трудовой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_____________________________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        (фамилия, инициалы)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дата ___________________________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 подпись ________________________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7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47"/>
    <w:bookmarkStart w:name="z1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отчество(при его наличии) оцениваемого служащего: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  <w:bookmarkEnd w:id="158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  <w:bookmarkEnd w:id="160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показателя 3</w:t>
            </w:r>
          </w:p>
          <w:bookmarkEnd w:id="162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Непосредственный руководитель 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фамилия, инициалы) (фамилия, инициалы)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 дата ________________________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 подпись 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Кызылординского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0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9"/>
    <w:bookmarkStart w:name="z2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</w:p>
    <w:bookmarkEnd w:id="170"/>
    <w:bookmarkStart w:name="z2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71"/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</w:p>
    <w:bookmarkEnd w:id="172"/>
    <w:bookmarkStart w:name="z21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Комиссии:___________________________________ Дата:_____________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 Дата:_____________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Комиссии__________________________________________ Дата:__________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