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9ffb" w14:textId="e6e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апреля 2017 года № 751. Зарегистрировано Департаментом юстиции Кызылординской области 26 апреля 2017 года № 5812.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2017 года № 751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2015 года № 173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- услугодатель).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отделов сельского хозяйства районов и города областного значения (далее - отдел);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граждан"" (далее - Государственная корпорация).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- бумажная.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в отдел либо в Государственную корпорацию заявки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отдела регистрирует документы, выдает услугополучателю либо его представителю копию заявки с отметкой о регистрации в канцелярии отдела с указанием даты и времени приема пакета документов (далее – копия заявки) и предоставляет документы руководителю отдела (не более пятнадцати минут);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рассматривает и направляет документы исполнителю отдела (не более тридцати минут);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отдела проверяет документы на соответствие условиям, указанным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за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номером 10190)" (далее – Правила) (в течение трех рабочих дней);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субсидий сельхозтоваропроизводителям (далее - СХТП) исполнитель отдела включает услугополучателя в список одобренных заявок об оплате причитающихся субсидий по форме, согласно приложению 13 к Правилам (далее – список одобренных заявок), в случае отрицательного решения либо в случаях и по основаниям, предусмотренным пунктом 9-1 стандарта (далее - в случае отрицательного решения), исполнитель отдела обеспечивает выдачу услугополучателю либо его представителю мотивированного ответа об отказе по форме согласно приложению 2 к стандарту (далее – мотивированный отказ), при этом исполнитель отдела составляет и направляет услугодателю перечень СХТП, по которым принято отрицательное решение в предоставлении субсидии с указанием причин не предоставления субсидии (далее – перечень СХТП, по которым принято отрицательное решение) (в течение двух рабочих дней);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после поступления списка одобренных заявок с отдела предоставляет реестр счетов к оплате и (или) счет к оплате в территориальное подразделение казначейства (в течение трех рабочих дней).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отдела;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в отдел (в течение одного рабочего дня, день приема документов не входит в срок оказания государственной услуги);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отдела регистрирует и предоставляет документы руководителю отдела (не более пятнадцати минут);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рассматривает и направляет документы исполнителю отдела (не более тридцати минут);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отдела проверяет документы на соответствие условиям, указанным в пунктах 5, 6, 7, 8, 9, 10, 11, 12 и 13 Правил ( в течение трех рабочих дней);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в предоставлении субсидий СХТП исполнитель отдела включает услугодателя в список одобренных заявок, в случае отрицательного решения направляет в Государственную корпорацию мотивированный отказ, при этом исполнитель отдела составляет и направляет услугодателю перечень СХТП, по которым принято отрицательное решение (в течение двух рабочих дней);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услугодатель после поступления списка одобренных заявок с отдела предоставляет реестр счетов к оплате и (или) счет к оплате в территориальное подразделение казначейства и направляет уведомление о назначении субсидии по форме, согласно приложению 1 к стандарту в Государственную корпорацию (в течение трех рабочих дней);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Государственной корпорации регистрирует и выдает услугополучателю либо его представителю мотивированный отказ или уведомление о назначении субсидии (не более пятнадцати минут).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170"/>
        <w:gridCol w:w="955"/>
        <w:gridCol w:w="828"/>
        <w:gridCol w:w="5094"/>
        <w:gridCol w:w="2801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выдает услугополучателю либо его представителю копию заявки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указанным в пунктах 5,6,7,8,9,10,11,12 и 13 Правил 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одобренных заявок с отдела предоставляет реестр счетов к оплате и (или) счет к оплате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положительного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 субсидии СХТП включает услугодателя в список одобренных заявок, в случае отрицательного решения обеспечивает выдачу услугополучателю либо его представителю мотивированного отказа, при этом составляет и направляет услугодателю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СХТП, по которым принято отрицательное 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включение в список одобренных заявок, выдача мотивированного отказа и составление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141"/>
        <w:gridCol w:w="803"/>
        <w:gridCol w:w="1737"/>
        <w:gridCol w:w="615"/>
        <w:gridCol w:w="615"/>
        <w:gridCol w:w="3794"/>
        <w:gridCol w:w="1458"/>
        <w:gridCol w:w="616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указанным в пунктах 5,6,7,8,9,10,11,12 и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с отдела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 и (или)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оплате в территориальное подразделение казначейства и направляет уведомление о назначении субсидии в Государственную корпорацию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отказ или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назначении субсидии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положительного решения в предоставлении субсидии СХТП включает услугодателя в список одобренных заявок, в случае отрицательного решения направляет в Государственную корпорацию мотивированный отказ, при этом составляет и направляет услугодателю перечень СХТП, по которым принято отрицательное 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субсидии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включение в список одобренных заявок, выдача мотивированного отказа и составление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рабочих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рабочих дней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0"/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5"/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отдел: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