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fae1" w14:textId="8e8f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утверждений методики оценки деятельности административных государственных служащих корпуса "Б государственного учреждения "Ревизионная комиссия по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Ревизионной комиссии по Кызылординской области от 17 апреля 2017 года № 2. Зарегистрировано Департаментом юстиции Кызылординской области 27 апреля 2017 года № 5814. Утратило силу постановлением Ревизионной комиссии по Кызылординской области от 16 марта 2018 года № 1</w:t>
      </w:r>
    </w:p>
    <w:p>
      <w:pPr>
        <w:spacing w:after="0"/>
        <w:ind w:left="0"/>
        <w:jc w:val="both"/>
      </w:pPr>
      <w:r>
        <w:rPr>
          <w:rFonts w:ascii="Times New Roman"/>
          <w:b w:val="false"/>
          <w:i w:val="false"/>
          <w:color w:val="ff0000"/>
          <w:sz w:val="28"/>
        </w:rPr>
        <w:t xml:space="preserve">
      Сноска. Утратило силу постановлением Ревизионной комиссии по Кызылординской области от 16.03.2018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методики оценки деятельности административных государственных служащих корпуса "Б", утвержденной приказом председателя Агенства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Ревизионная комиссия по Кызылординской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"Ревизионная комиссия по Кызылординской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М. Жумадуллаеву.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К.Мубараков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ревизионной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апреля 2017 года №2</w:t>
            </w:r>
          </w:p>
        </w:tc>
      </w:tr>
    </w:tbl>
    <w:bookmarkStart w:name="z13"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"Ревизионная комиссия по Кызылординской области"</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Методика</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"Ревизионная комиссия по Кызылординской области"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(далее – служащие корпуса "Б") государственного учреждения "Ревизионная комиссия по Кызылординской области" (далее - Ревизионная комиссия).</w:t>
      </w:r>
    </w:p>
    <w:bookmarkEnd w:id="6"/>
    <w:bookmarkStart w:name="z16" w:id="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7"/>
    <w:bookmarkStart w:name="z17" w:id="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8"/>
    <w:bookmarkStart w:name="z18" w:id="9"/>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9"/>
    <w:bookmarkStart w:name="z19" w:id="10"/>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0"/>
    <w:bookmarkStart w:name="z20" w:id="11"/>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1"/>
    <w:bookmarkStart w:name="z21" w:id="12"/>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2"/>
    <w:bookmarkStart w:name="z22" w:id="13"/>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3"/>
    <w:bookmarkStart w:name="z23" w:id="14"/>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должностной инструкции.</w:t>
      </w:r>
    </w:p>
    <w:bookmarkEnd w:id="14"/>
    <w:bookmarkStart w:name="z24" w:id="15"/>
    <w:p>
      <w:pPr>
        <w:spacing w:after="0"/>
        <w:ind w:left="0"/>
        <w:jc w:val="both"/>
      </w:pPr>
      <w:r>
        <w:rPr>
          <w:rFonts w:ascii="Times New Roman"/>
          <w:b w:val="false"/>
          <w:i w:val="false"/>
          <w:color w:val="000000"/>
          <w:sz w:val="28"/>
        </w:rPr>
        <w:t>
      5. Годовая оценка складывается из:</w:t>
      </w:r>
    </w:p>
    <w:bookmarkEnd w:id="15"/>
    <w:bookmarkStart w:name="z25" w:id="16"/>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6"/>
    <w:bookmarkStart w:name="z26" w:id="17"/>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7"/>
    <w:bookmarkStart w:name="z27" w:id="18"/>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кадровая служба.</w:t>
      </w:r>
    </w:p>
    <w:bookmarkEnd w:id="18"/>
    <w:bookmarkStart w:name="z28" w:id="19"/>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19"/>
    <w:bookmarkStart w:name="z29" w:id="20"/>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0"/>
    <w:bookmarkStart w:name="z30" w:id="21"/>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1"/>
    <w:bookmarkStart w:name="z31" w:id="22"/>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2"/>
    <w:bookmarkStart w:name="z32" w:id="23"/>
    <w:p>
      <w:pPr>
        <w:spacing w:after="0"/>
        <w:ind w:left="0"/>
        <w:jc w:val="both"/>
      </w:pPr>
      <w:r>
        <w:rPr>
          <w:rFonts w:ascii="Times New Roman"/>
          <w:b w:val="false"/>
          <w:i w:val="false"/>
          <w:color w:val="000000"/>
          <w:sz w:val="28"/>
        </w:rPr>
        <w:t>
      Секретарем Комиссии по оценке является сотрудник кадровой службы. Секретарь Комиссии по оценке не принимает участие в голосовании.</w:t>
      </w:r>
    </w:p>
    <w:bookmarkEnd w:id="23"/>
    <w:bookmarkStart w:name="z33" w:id="24"/>
    <w:p>
      <w:pPr>
        <w:spacing w:after="0"/>
        <w:ind w:left="0"/>
        <w:jc w:val="left"/>
      </w:pPr>
      <w:r>
        <w:rPr>
          <w:rFonts w:ascii="Times New Roman"/>
          <w:b/>
          <w:i w:val="false"/>
          <w:color w:val="000000"/>
        </w:rPr>
        <w:t xml:space="preserve"> 2. Составление индивидуального плана работы</w:t>
      </w:r>
    </w:p>
    <w:bookmarkEnd w:id="24"/>
    <w:bookmarkStart w:name="z34" w:id="25"/>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5"/>
    <w:bookmarkStart w:name="z35" w:id="26"/>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6"/>
    <w:bookmarkStart w:name="z36" w:id="27"/>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27"/>
    <w:bookmarkStart w:name="z37" w:id="28"/>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кадровую службу. Второй экземпляр находится у руководителя структурного подразделения служащего корпуса "Б".</w:t>
      </w:r>
    </w:p>
    <w:bookmarkEnd w:id="28"/>
    <w:bookmarkStart w:name="z38" w:id="29"/>
    <w:p>
      <w:pPr>
        <w:spacing w:after="0"/>
        <w:ind w:left="0"/>
        <w:jc w:val="left"/>
      </w:pPr>
      <w:r>
        <w:rPr>
          <w:rFonts w:ascii="Times New Roman"/>
          <w:b/>
          <w:i w:val="false"/>
          <w:color w:val="000000"/>
        </w:rPr>
        <w:t xml:space="preserve"> 3. Подготовка к проведению оценки</w:t>
      </w:r>
    </w:p>
    <w:bookmarkEnd w:id="29"/>
    <w:bookmarkStart w:name="z39" w:id="30"/>
    <w:p>
      <w:pPr>
        <w:spacing w:after="0"/>
        <w:ind w:left="0"/>
        <w:jc w:val="both"/>
      </w:pPr>
      <w:r>
        <w:rPr>
          <w:rFonts w:ascii="Times New Roman"/>
          <w:b w:val="false"/>
          <w:i w:val="false"/>
          <w:color w:val="000000"/>
          <w:sz w:val="28"/>
        </w:rPr>
        <w:t>
      14. Кадровая служба формирует график проведения оценки по согласованию с председателем Комиссии по оценке.</w:t>
      </w:r>
    </w:p>
    <w:bookmarkEnd w:id="30"/>
    <w:bookmarkStart w:name="z40" w:id="31"/>
    <w:p>
      <w:pPr>
        <w:spacing w:after="0"/>
        <w:ind w:left="0"/>
        <w:jc w:val="both"/>
      </w:pPr>
      <w:r>
        <w:rPr>
          <w:rFonts w:ascii="Times New Roman"/>
          <w:b w:val="false"/>
          <w:i w:val="false"/>
          <w:color w:val="000000"/>
          <w:sz w:val="28"/>
        </w:rPr>
        <w:t>
      Кадровая служба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1"/>
    <w:bookmarkStart w:name="z41" w:id="32"/>
    <w:p>
      <w:pPr>
        <w:spacing w:after="0"/>
        <w:ind w:left="0"/>
        <w:jc w:val="left"/>
      </w:pPr>
      <w:r>
        <w:rPr>
          <w:rFonts w:ascii="Times New Roman"/>
          <w:b/>
          <w:i w:val="false"/>
          <w:color w:val="000000"/>
        </w:rPr>
        <w:t xml:space="preserve"> 4. Квартальная оценка исполнения должностных обязанностей</w:t>
      </w:r>
    </w:p>
    <w:bookmarkEnd w:id="32"/>
    <w:bookmarkStart w:name="z42" w:id="33"/>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3"/>
    <w:bookmarkStart w:name="z43" w:id="34"/>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4"/>
    <w:bookmarkStart w:name="z44" w:id="35"/>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5"/>
    <w:bookmarkStart w:name="z45" w:id="36"/>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Ревизионной комиссией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Ревизионной комиссии документы и мероприятия.</w:t>
      </w:r>
    </w:p>
    <w:bookmarkEnd w:id="36"/>
    <w:bookmarkStart w:name="z46" w:id="37"/>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37"/>
    <w:bookmarkStart w:name="z47" w:id="38"/>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38"/>
    <w:bookmarkStart w:name="z48" w:id="39"/>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документов на контроле,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39"/>
    <w:bookmarkStart w:name="z49" w:id="40"/>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0"/>
    <w:bookmarkStart w:name="z50" w:id="41"/>
    <w:p>
      <w:pPr>
        <w:spacing w:after="0"/>
        <w:ind w:left="0"/>
        <w:jc w:val="both"/>
      </w:pPr>
      <w:r>
        <w:rPr>
          <w:rFonts w:ascii="Times New Roman"/>
          <w:b w:val="false"/>
          <w:i w:val="false"/>
          <w:color w:val="000000"/>
          <w:sz w:val="28"/>
        </w:rPr>
        <w:t>
      21. К нарушениям трудовой дисциплины относятся:</w:t>
      </w:r>
    </w:p>
    <w:bookmarkEnd w:id="41"/>
    <w:bookmarkStart w:name="z51" w:id="42"/>
    <w:p>
      <w:pPr>
        <w:spacing w:after="0"/>
        <w:ind w:left="0"/>
        <w:jc w:val="both"/>
      </w:pPr>
      <w:r>
        <w:rPr>
          <w:rFonts w:ascii="Times New Roman"/>
          <w:b w:val="false"/>
          <w:i w:val="false"/>
          <w:color w:val="000000"/>
          <w:sz w:val="28"/>
        </w:rPr>
        <w:t>
      1) опоздания на работу без уважительной причины;</w:t>
      </w:r>
    </w:p>
    <w:bookmarkEnd w:id="42"/>
    <w:bookmarkStart w:name="z52" w:id="43"/>
    <w:p>
      <w:pPr>
        <w:spacing w:after="0"/>
        <w:ind w:left="0"/>
        <w:jc w:val="both"/>
      </w:pPr>
      <w:r>
        <w:rPr>
          <w:rFonts w:ascii="Times New Roman"/>
          <w:b w:val="false"/>
          <w:i w:val="false"/>
          <w:color w:val="000000"/>
          <w:sz w:val="28"/>
        </w:rPr>
        <w:t>
      2) нарушения служащими служебной этики.</w:t>
      </w:r>
    </w:p>
    <w:bookmarkEnd w:id="43"/>
    <w:bookmarkStart w:name="z53" w:id="44"/>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"Б".</w:t>
      </w:r>
    </w:p>
    <w:bookmarkEnd w:id="44"/>
    <w:bookmarkStart w:name="z54" w:id="45"/>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"–2" балла за каждый факт нарушения.</w:t>
      </w:r>
    </w:p>
    <w:bookmarkEnd w:id="45"/>
    <w:bookmarkStart w:name="z55" w:id="46"/>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6"/>
    <w:bookmarkStart w:name="z56" w:id="47"/>
    <w:p>
      <w:pPr>
        <w:spacing w:after="0"/>
        <w:ind w:left="0"/>
        <w:jc w:val="both"/>
      </w:pPr>
      <w:r>
        <w:rPr>
          <w:rFonts w:ascii="Times New Roman"/>
          <w:b w:val="false"/>
          <w:i w:val="false"/>
          <w:color w:val="000000"/>
          <w:sz w:val="28"/>
        </w:rPr>
        <w:t>
      24. Непосредственный руководитель с учетом представленных кадровой службой,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47"/>
    <w:bookmarkStart w:name="z57" w:id="48"/>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48"/>
    <w:bookmarkStart w:name="z58" w:id="49"/>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кадровой службы и непосредственным руководителем служащего корпуса "Б" в произвольной форме составляется акт об отказе от ознакомления.</w:t>
      </w:r>
    </w:p>
    <w:bookmarkEnd w:id="49"/>
    <w:bookmarkStart w:name="z59" w:id="50"/>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где</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а – поощрительные баллы;</w:t>
      </w:r>
    </w:p>
    <w:bookmarkEnd w:id="54"/>
    <w:bookmarkStart w:name="z64" w:id="55"/>
    <w:p>
      <w:pPr>
        <w:spacing w:after="0"/>
        <w:ind w:left="0"/>
        <w:jc w:val="both"/>
      </w:pPr>
      <w:r>
        <w:rPr>
          <w:rFonts w:ascii="Times New Roman"/>
          <w:b w:val="false"/>
          <w:i w:val="false"/>
          <w:color w:val="000000"/>
          <w:sz w:val="28"/>
        </w:rPr>
        <w:t>
      в – штрафные баллы.</w:t>
      </w:r>
    </w:p>
    <w:bookmarkEnd w:id="55"/>
    <w:bookmarkStart w:name="z65" w:id="56"/>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56"/>
    <w:bookmarkStart w:name="z66" w:id="57"/>
    <w:p>
      <w:pPr>
        <w:spacing w:after="0"/>
        <w:ind w:left="0"/>
        <w:jc w:val="left"/>
      </w:pPr>
      <w:r>
        <w:rPr>
          <w:rFonts w:ascii="Times New Roman"/>
          <w:b/>
          <w:i w:val="false"/>
          <w:color w:val="000000"/>
        </w:rPr>
        <w:t xml:space="preserve"> 5. Годовая оценка</w:t>
      </w:r>
    </w:p>
    <w:bookmarkEnd w:id="57"/>
    <w:bookmarkStart w:name="z67" w:id="58"/>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8" w:id="59"/>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9"/>
    <w:bookmarkStart w:name="z69" w:id="60"/>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0"/>
    <w:bookmarkStart w:name="z70" w:id="61"/>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-2 балла;</w:t>
      </w:r>
    </w:p>
    <w:bookmarkEnd w:id="61"/>
    <w:bookmarkStart w:name="z71" w:id="62"/>
    <w:p>
      <w:pPr>
        <w:spacing w:after="0"/>
        <w:ind w:left="0"/>
        <w:jc w:val="both"/>
      </w:pPr>
      <w:r>
        <w:rPr>
          <w:rFonts w:ascii="Times New Roman"/>
          <w:b w:val="false"/>
          <w:i w:val="false"/>
          <w:color w:val="000000"/>
          <w:sz w:val="28"/>
        </w:rPr>
        <w:t>
      за частичное выполнение целевого показателя - 3 балла;</w:t>
      </w:r>
    </w:p>
    <w:bookmarkEnd w:id="62"/>
    <w:bookmarkStart w:name="z72" w:id="63"/>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3"/>
    <w:bookmarkStart w:name="z73" w:id="64"/>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4"/>
    <w:bookmarkStart w:name="z74" w:id="65"/>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5"/>
    <w:bookmarkStart w:name="z75" w:id="66"/>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кадровой службы и непосредственным руководителем служащего корпуса "Б" в произвольной форме составляется акт об отказе от ознакомления.</w:t>
      </w:r>
    </w:p>
    <w:bookmarkEnd w:id="66"/>
    <w:bookmarkStart w:name="z76" w:id="67"/>
    <w:p>
      <w:pPr>
        <w:spacing w:after="0"/>
        <w:ind w:left="0"/>
        <w:jc w:val="both"/>
      </w:pPr>
      <w:r>
        <w:rPr>
          <w:rFonts w:ascii="Times New Roman"/>
          <w:b w:val="false"/>
          <w:i w:val="false"/>
          <w:color w:val="000000"/>
          <w:sz w:val="28"/>
        </w:rPr>
        <w:t>
      32. Итоговая годовая оценка служащего корпуса "Б" вычисляется кадровой службой не позднее пяти рабочих дней до заседания Комиссии по оценке по следующей формуле:</w:t>
      </w:r>
    </w:p>
    <w:bookmarkEnd w:id="67"/>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27</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значению "неудовлетворительно" (менее 80 баллов) 2 балла;</w:t>
      </w:r>
    </w:p>
    <w:bookmarkEnd w:id="71"/>
    <w:bookmarkStart w:name="z81" w:id="72"/>
    <w:p>
      <w:pPr>
        <w:spacing w:after="0"/>
        <w:ind w:left="0"/>
        <w:jc w:val="both"/>
      </w:pPr>
      <w:r>
        <w:rPr>
          <w:rFonts w:ascii="Times New Roman"/>
          <w:b w:val="false"/>
          <w:i w:val="false"/>
          <w:color w:val="000000"/>
          <w:sz w:val="28"/>
        </w:rPr>
        <w:t>
      значению "удовлетворительно" (от 80 до 105 баллов) – 3 балла;</w:t>
      </w:r>
    </w:p>
    <w:bookmarkEnd w:id="72"/>
    <w:bookmarkStart w:name="z82" w:id="73"/>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73"/>
    <w:bookmarkStart w:name="z83" w:id="74"/>
    <w:p>
      <w:pPr>
        <w:spacing w:after="0"/>
        <w:ind w:left="0"/>
        <w:jc w:val="both"/>
      </w:pPr>
      <w:r>
        <w:rPr>
          <w:rFonts w:ascii="Times New Roman"/>
          <w:b w:val="false"/>
          <w:i w:val="false"/>
          <w:color w:val="000000"/>
          <w:sz w:val="28"/>
        </w:rPr>
        <w:t>
      значению "превосходно" (свыше 130 баллов) – 5 баллов;</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33. Итоговая годовая оценка выставляется по следующей шкале: менее 3 баллов – "неудовлетворительно", от 3 до 3,9 баллов – "удовлетворительно", от 4 до 4,9 баллов – "эффективно", 5 баллов – "превосходно".</w:t>
      </w:r>
    </w:p>
    <w:bookmarkEnd w:id="76"/>
    <w:bookmarkStart w:name="z86" w:id="77"/>
    <w:p>
      <w:pPr>
        <w:spacing w:after="0"/>
        <w:ind w:left="0"/>
        <w:jc w:val="left"/>
      </w:pPr>
      <w:r>
        <w:rPr>
          <w:rFonts w:ascii="Times New Roman"/>
          <w:b/>
          <w:i w:val="false"/>
          <w:color w:val="000000"/>
        </w:rPr>
        <w:t xml:space="preserve"> 6. Рассмотрение результатов оценки Комиссией</w:t>
      </w:r>
    </w:p>
    <w:bookmarkEnd w:id="77"/>
    <w:bookmarkStart w:name="z87" w:id="78"/>
    <w:p>
      <w:pPr>
        <w:spacing w:after="0"/>
        <w:ind w:left="0"/>
        <w:jc w:val="both"/>
      </w:pPr>
      <w:r>
        <w:rPr>
          <w:rFonts w:ascii="Times New Roman"/>
          <w:b w:val="false"/>
          <w:i w:val="false"/>
          <w:color w:val="000000"/>
          <w:sz w:val="28"/>
        </w:rPr>
        <w:t>
      34. Кадровая служба обеспечивает проведение заседания Комиссии по оценке рассмотрению результатов оценки в соответствии с графиком, согласованным с председателем Комиссии по оценке.</w:t>
      </w:r>
    </w:p>
    <w:bookmarkEnd w:id="78"/>
    <w:bookmarkStart w:name="z88" w:id="79"/>
    <w:p>
      <w:pPr>
        <w:spacing w:after="0"/>
        <w:ind w:left="0"/>
        <w:jc w:val="both"/>
      </w:pPr>
      <w:r>
        <w:rPr>
          <w:rFonts w:ascii="Times New Roman"/>
          <w:b w:val="false"/>
          <w:i w:val="false"/>
          <w:color w:val="000000"/>
          <w:sz w:val="28"/>
        </w:rPr>
        <w:t>
      Кадровая служба предоставляет на заседание Комиссии по оценке следующие документы:</w:t>
      </w:r>
    </w:p>
    <w:bookmarkEnd w:id="79"/>
    <w:bookmarkStart w:name="z89" w:id="80"/>
    <w:p>
      <w:pPr>
        <w:spacing w:after="0"/>
        <w:ind w:left="0"/>
        <w:jc w:val="both"/>
      </w:pPr>
      <w:r>
        <w:rPr>
          <w:rFonts w:ascii="Times New Roman"/>
          <w:b w:val="false"/>
          <w:i w:val="false"/>
          <w:color w:val="000000"/>
          <w:sz w:val="28"/>
        </w:rPr>
        <w:t>
      1) заполненные оценочные листы;</w:t>
      </w:r>
    </w:p>
    <w:bookmarkEnd w:id="80"/>
    <w:bookmarkStart w:name="z90" w:id="81"/>
    <w:p>
      <w:pPr>
        <w:spacing w:after="0"/>
        <w:ind w:left="0"/>
        <w:jc w:val="both"/>
      </w:pPr>
      <w:r>
        <w:rPr>
          <w:rFonts w:ascii="Times New Roman"/>
          <w:b w:val="false"/>
          <w:i w:val="false"/>
          <w:color w:val="000000"/>
          <w:sz w:val="28"/>
        </w:rPr>
        <w:t>
      2) должностная инструкция служащего корпуса "Б";</w:t>
      </w:r>
    </w:p>
    <w:bookmarkEnd w:id="81"/>
    <w:bookmarkStart w:name="z91" w:id="82"/>
    <w:p>
      <w:pPr>
        <w:spacing w:after="0"/>
        <w:ind w:left="0"/>
        <w:jc w:val="both"/>
      </w:pPr>
      <w:r>
        <w:rPr>
          <w:rFonts w:ascii="Times New Roman"/>
          <w:b w:val="false"/>
          <w:i w:val="false"/>
          <w:color w:val="000000"/>
          <w:sz w:val="28"/>
        </w:rPr>
        <w:t xml:space="preserve">
      3) проект протокола заседания Комиссии по оценке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2"/>
    <w:bookmarkStart w:name="z92" w:id="83"/>
    <w:p>
      <w:pPr>
        <w:spacing w:after="0"/>
        <w:ind w:left="0"/>
        <w:jc w:val="both"/>
      </w:pPr>
      <w:r>
        <w:rPr>
          <w:rFonts w:ascii="Times New Roman"/>
          <w:b w:val="false"/>
          <w:i w:val="false"/>
          <w:color w:val="000000"/>
          <w:sz w:val="28"/>
        </w:rPr>
        <w:t>
      35. Комиссия по оценке рассматривает результаты квартальных и годовой оценки и принимает одно из следующих решений:</w:t>
      </w:r>
    </w:p>
    <w:bookmarkEnd w:id="83"/>
    <w:bookmarkStart w:name="z93" w:id="84"/>
    <w:p>
      <w:pPr>
        <w:spacing w:after="0"/>
        <w:ind w:left="0"/>
        <w:jc w:val="both"/>
      </w:pPr>
      <w:r>
        <w:rPr>
          <w:rFonts w:ascii="Times New Roman"/>
          <w:b w:val="false"/>
          <w:i w:val="false"/>
          <w:color w:val="000000"/>
          <w:sz w:val="28"/>
        </w:rPr>
        <w:t>
      1) утвердить результаты оценки;</w:t>
      </w:r>
    </w:p>
    <w:bookmarkEnd w:id="84"/>
    <w:bookmarkStart w:name="z94" w:id="85"/>
    <w:p>
      <w:pPr>
        <w:spacing w:after="0"/>
        <w:ind w:left="0"/>
        <w:jc w:val="both"/>
      </w:pPr>
      <w:r>
        <w:rPr>
          <w:rFonts w:ascii="Times New Roman"/>
          <w:b w:val="false"/>
          <w:i w:val="false"/>
          <w:color w:val="000000"/>
          <w:sz w:val="28"/>
        </w:rPr>
        <w:t>
      2) пересмотреть результаты оценки.</w:t>
      </w:r>
    </w:p>
    <w:bookmarkEnd w:id="85"/>
    <w:bookmarkStart w:name="z95" w:id="86"/>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по оценке корректирует оценку с соответствующим пояснением в протоколе.</w:t>
      </w:r>
    </w:p>
    <w:bookmarkEnd w:id="86"/>
    <w:bookmarkStart w:name="z96" w:id="87"/>
    <w:p>
      <w:pPr>
        <w:spacing w:after="0"/>
        <w:ind w:left="0"/>
        <w:jc w:val="both"/>
      </w:pPr>
      <w:r>
        <w:rPr>
          <w:rFonts w:ascii="Times New Roman"/>
          <w:b w:val="false"/>
          <w:i w:val="false"/>
          <w:color w:val="000000"/>
          <w:sz w:val="28"/>
        </w:rPr>
        <w:t>
      36. Кадровая служба ознакамливает служащего корпуса "Б" с результатами оценки в течение двух рабочих дней со дня ее завершения.</w:t>
      </w:r>
    </w:p>
    <w:bookmarkEnd w:id="87"/>
    <w:bookmarkStart w:name="z97" w:id="88"/>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8"/>
    <w:bookmarkStart w:name="z98" w:id="89"/>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кадровой службы в произвольной форме составляется акт об отказе от ознакомления.</w:t>
      </w:r>
    </w:p>
    <w:bookmarkEnd w:id="89"/>
    <w:bookmarkStart w:name="z99" w:id="90"/>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по оценке хранятся в кадровой службе.</w:t>
      </w:r>
    </w:p>
    <w:bookmarkEnd w:id="90"/>
    <w:bookmarkStart w:name="z100" w:id="91"/>
    <w:p>
      <w:pPr>
        <w:spacing w:after="0"/>
        <w:ind w:left="0"/>
        <w:jc w:val="left"/>
      </w:pPr>
      <w:r>
        <w:rPr>
          <w:rFonts w:ascii="Times New Roman"/>
          <w:b/>
          <w:i w:val="false"/>
          <w:color w:val="000000"/>
        </w:rPr>
        <w:t xml:space="preserve"> 7. Обжалование результатов оценки</w:t>
      </w:r>
    </w:p>
    <w:bookmarkEnd w:id="91"/>
    <w:bookmarkStart w:name="z101" w:id="92"/>
    <w:p>
      <w:pPr>
        <w:spacing w:after="0"/>
        <w:ind w:left="0"/>
        <w:jc w:val="both"/>
      </w:pPr>
      <w:r>
        <w:rPr>
          <w:rFonts w:ascii="Times New Roman"/>
          <w:b w:val="false"/>
          <w:i w:val="false"/>
          <w:color w:val="000000"/>
          <w:sz w:val="28"/>
        </w:rPr>
        <w:t>
      38. Обжалование решения Комиссии по оценке служащим корпуса "Б"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w:t>
      </w:r>
    </w:p>
    <w:bookmarkEnd w:id="92"/>
    <w:bookmarkStart w:name="z102" w:id="93"/>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Ревизионному комиссию отменить решение Комиссии по оценке.</w:t>
      </w:r>
    </w:p>
    <w:bookmarkEnd w:id="93"/>
    <w:bookmarkStart w:name="z103" w:id="94"/>
    <w:p>
      <w:pPr>
        <w:spacing w:after="0"/>
        <w:ind w:left="0"/>
        <w:jc w:val="both"/>
      </w:pPr>
      <w:r>
        <w:rPr>
          <w:rFonts w:ascii="Times New Roman"/>
          <w:b w:val="false"/>
          <w:i w:val="false"/>
          <w:color w:val="000000"/>
          <w:sz w:val="28"/>
        </w:rPr>
        <w:t>
      40. Информация о принятом решении представляется Ревизионной комиссией в течение двух недель в уполномоченный орган по делам государственной службы или его территориальное подразделение.</w:t>
      </w:r>
    </w:p>
    <w:bookmarkEnd w:id="94"/>
    <w:bookmarkStart w:name="z104" w:id="95"/>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95"/>
    <w:bookmarkStart w:name="z105" w:id="96"/>
    <w:p>
      <w:pPr>
        <w:spacing w:after="0"/>
        <w:ind w:left="0"/>
        <w:jc w:val="left"/>
      </w:pPr>
      <w:r>
        <w:rPr>
          <w:rFonts w:ascii="Times New Roman"/>
          <w:b/>
          <w:i w:val="false"/>
          <w:color w:val="000000"/>
        </w:rPr>
        <w:t xml:space="preserve"> 8. Принятие решений по результатам оценки</w:t>
      </w:r>
    </w:p>
    <w:bookmarkEnd w:id="96"/>
    <w:bookmarkStart w:name="z106" w:id="97"/>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7"/>
    <w:bookmarkStart w:name="z107" w:id="98"/>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8"/>
    <w:bookmarkStart w:name="z108" w:id="99"/>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9"/>
    <w:bookmarkStart w:name="z109" w:id="100"/>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Комиссии по оценки результатов годовой оценки его деятельности.</w:t>
      </w:r>
    </w:p>
    <w:bookmarkEnd w:id="100"/>
    <w:bookmarkStart w:name="z110" w:id="101"/>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1"/>
    <w:bookmarkStart w:name="z111" w:id="102"/>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02"/>
    <w:bookmarkStart w:name="z112" w:id="103"/>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 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4"/>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04"/>
    <w:bookmarkStart w:name="z119" w:id="105"/>
    <w:p>
      <w:pPr>
        <w:spacing w:after="0"/>
        <w:ind w:left="0"/>
        <w:jc w:val="left"/>
      </w:pPr>
      <w:r>
        <w:rPr>
          <w:rFonts w:ascii="Times New Roman"/>
          <w:b/>
          <w:i w:val="false"/>
          <w:color w:val="000000"/>
        </w:rPr>
        <w:t xml:space="preserve"> _________________________________________________ год</w:t>
      </w:r>
    </w:p>
    <w:bookmarkEnd w:id="105"/>
    <w:bookmarkStart w:name="z120" w:id="106"/>
    <w:p>
      <w:pPr>
        <w:spacing w:after="0"/>
        <w:ind w:left="0"/>
        <w:jc w:val="left"/>
      </w:pPr>
      <w:r>
        <w:rPr>
          <w:rFonts w:ascii="Times New Roman"/>
          <w:b/>
          <w:i w:val="false"/>
          <w:color w:val="000000"/>
        </w:rPr>
        <w:t xml:space="preserve"> (период, на который составляется индивидуальный план)</w:t>
      </w:r>
    </w:p>
    <w:bookmarkEnd w:id="106"/>
    <w:bookmarkStart w:name="z121" w:id="107"/>
    <w:p>
      <w:pPr>
        <w:spacing w:after="0"/>
        <w:ind w:left="0"/>
        <w:jc w:val="both"/>
      </w:pPr>
      <w:r>
        <w:rPr>
          <w:rFonts w:ascii="Times New Roman"/>
          <w:b w:val="false"/>
          <w:i w:val="false"/>
          <w:color w:val="000000"/>
          <w:sz w:val="28"/>
        </w:rPr>
        <w:t xml:space="preserve">
      Фамилия, имя, отчество (при его наличии) служащего </w:t>
      </w:r>
    </w:p>
    <w:bookmarkEnd w:id="107"/>
    <w:bookmarkStart w:name="z122" w:id="108"/>
    <w:p>
      <w:pPr>
        <w:spacing w:after="0"/>
        <w:ind w:left="0"/>
        <w:jc w:val="both"/>
      </w:pPr>
      <w:r>
        <w:rPr>
          <w:rFonts w:ascii="Times New Roman"/>
          <w:b w:val="false"/>
          <w:i w:val="false"/>
          <w:color w:val="000000"/>
          <w:sz w:val="28"/>
        </w:rPr>
        <w:t>
      ________________________________________</w:t>
      </w:r>
    </w:p>
    <w:bookmarkEnd w:id="108"/>
    <w:bookmarkStart w:name="z123" w:id="109"/>
    <w:p>
      <w:pPr>
        <w:spacing w:after="0"/>
        <w:ind w:left="0"/>
        <w:jc w:val="both"/>
      </w:pPr>
      <w:r>
        <w:rPr>
          <w:rFonts w:ascii="Times New Roman"/>
          <w:b w:val="false"/>
          <w:i w:val="false"/>
          <w:color w:val="000000"/>
          <w:sz w:val="28"/>
        </w:rPr>
        <w:t xml:space="preserve">
      Должность служащего: </w:t>
      </w:r>
    </w:p>
    <w:bookmarkEnd w:id="109"/>
    <w:bookmarkStart w:name="z124" w:id="110"/>
    <w:p>
      <w:pPr>
        <w:spacing w:after="0"/>
        <w:ind w:left="0"/>
        <w:jc w:val="both"/>
      </w:pPr>
      <w:r>
        <w:rPr>
          <w:rFonts w:ascii="Times New Roman"/>
          <w:b w:val="false"/>
          <w:i w:val="false"/>
          <w:color w:val="000000"/>
          <w:sz w:val="28"/>
        </w:rPr>
        <w:t>
      ___________________________________________________________________</w:t>
      </w:r>
    </w:p>
    <w:bookmarkEnd w:id="110"/>
    <w:bookmarkStart w:name="z125" w:id="111"/>
    <w:p>
      <w:pPr>
        <w:spacing w:after="0"/>
        <w:ind w:left="0"/>
        <w:jc w:val="both"/>
      </w:pPr>
      <w:r>
        <w:rPr>
          <w:rFonts w:ascii="Times New Roman"/>
          <w:b w:val="false"/>
          <w:i w:val="false"/>
          <w:color w:val="000000"/>
          <w:sz w:val="28"/>
        </w:rPr>
        <w:t xml:space="preserve">
      Наименование структурного подразделения служащего: </w:t>
      </w:r>
    </w:p>
    <w:bookmarkEnd w:id="111"/>
    <w:bookmarkStart w:name="z126" w:id="112"/>
    <w:p>
      <w:pPr>
        <w:spacing w:after="0"/>
        <w:ind w:left="0"/>
        <w:jc w:val="both"/>
      </w:pPr>
      <w:r>
        <w:rPr>
          <w:rFonts w:ascii="Times New Roman"/>
          <w:b w:val="false"/>
          <w:i w:val="false"/>
          <w:color w:val="000000"/>
          <w:sz w:val="28"/>
        </w:rPr>
        <w:t>
      _______________________________________</w:t>
      </w:r>
    </w:p>
    <w:bookmarkEnd w:id="112"/>
    <w:bookmarkStart w:name="z127" w:id="113"/>
    <w:p>
      <w:pPr>
        <w:spacing w:after="0"/>
        <w:ind w:left="0"/>
        <w:jc w:val="both"/>
      </w:pPr>
      <w:r>
        <w:rPr>
          <w:rFonts w:ascii="Times New Roman"/>
          <w:b w:val="false"/>
          <w:i w:val="false"/>
          <w:color w:val="000000"/>
          <w:sz w:val="28"/>
        </w:rPr>
        <w:t>
      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1.</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2.</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3.</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4.</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19"/>
    <w:p>
      <w:pPr>
        <w:spacing w:after="0"/>
        <w:ind w:left="0"/>
        <w:jc w:val="both"/>
      </w:pPr>
      <w:r>
        <w:rPr>
          <w:rFonts w:ascii="Times New Roman"/>
          <w:b w:val="false"/>
          <w:i w:val="false"/>
          <w:color w:val="000000"/>
          <w:sz w:val="28"/>
        </w:rPr>
        <w:t>
      Примечание:</w:t>
      </w:r>
    </w:p>
    <w:bookmarkEnd w:id="119"/>
    <w:bookmarkStart w:name="z134" w:id="120"/>
    <w:p>
      <w:pPr>
        <w:spacing w:after="0"/>
        <w:ind w:left="0"/>
        <w:jc w:val="both"/>
      </w:pP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20"/>
    <w:bookmarkStart w:name="z135" w:id="121"/>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6445"/>
      </w:tblGrid>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2"/>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xml:space="preserve">
Непосредственный </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w:t>
            </w:r>
            <w:r>
              <w:br/>
            </w:r>
            <w:r>
              <w:rPr>
                <w:rFonts w:ascii="Times New Roman"/>
                <w:b w:val="false"/>
                <w:i w:val="false"/>
                <w:color w:val="000000"/>
                <w:sz w:val="20"/>
              </w:rPr>
              <w:t>
подпись _________________________</w:t>
            </w:r>
          </w:p>
          <w:bookmarkEnd w:id="1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 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124"/>
    <w:p>
      <w:pPr>
        <w:spacing w:after="0"/>
        <w:ind w:left="0"/>
        <w:jc w:val="left"/>
      </w:pPr>
      <w:r>
        <w:rPr>
          <w:rFonts w:ascii="Times New Roman"/>
          <w:b/>
          <w:i w:val="false"/>
          <w:color w:val="000000"/>
        </w:rPr>
        <w:t xml:space="preserve"> Оценочный лист</w:t>
      </w:r>
    </w:p>
    <w:bookmarkEnd w:id="124"/>
    <w:bookmarkStart w:name="z151" w:id="125"/>
    <w:p>
      <w:pPr>
        <w:spacing w:after="0"/>
        <w:ind w:left="0"/>
        <w:jc w:val="left"/>
      </w:pPr>
      <w:r>
        <w:rPr>
          <w:rFonts w:ascii="Times New Roman"/>
          <w:b/>
          <w:i w:val="false"/>
          <w:color w:val="000000"/>
        </w:rPr>
        <w:t xml:space="preserve"> ____________________ квартал ____ года</w:t>
      </w:r>
    </w:p>
    <w:bookmarkEnd w:id="125"/>
    <w:bookmarkStart w:name="z152" w:id="126"/>
    <w:p>
      <w:pPr>
        <w:spacing w:after="0"/>
        <w:ind w:left="0"/>
        <w:jc w:val="left"/>
      </w:pPr>
      <w:r>
        <w:rPr>
          <w:rFonts w:ascii="Times New Roman"/>
          <w:b/>
          <w:i w:val="false"/>
          <w:color w:val="000000"/>
        </w:rPr>
        <w:t xml:space="preserve"> (оцениваемый период)</w:t>
      </w:r>
    </w:p>
    <w:bookmarkEnd w:id="126"/>
    <w:bookmarkStart w:name="z153" w:id="127"/>
    <w:p>
      <w:pPr>
        <w:spacing w:after="0"/>
        <w:ind w:left="0"/>
        <w:jc w:val="both"/>
      </w:pPr>
      <w:r>
        <w:rPr>
          <w:rFonts w:ascii="Times New Roman"/>
          <w:b w:val="false"/>
          <w:i w:val="false"/>
          <w:color w:val="000000"/>
          <w:sz w:val="28"/>
        </w:rPr>
        <w:t>
      Фамилия, имя, отчество (при его наличии) оцениваемого служащего:____________________________</w:t>
      </w:r>
    </w:p>
    <w:bookmarkEnd w:id="127"/>
    <w:bookmarkStart w:name="z154" w:id="128"/>
    <w:p>
      <w:pPr>
        <w:spacing w:after="0"/>
        <w:ind w:left="0"/>
        <w:jc w:val="both"/>
      </w:pPr>
      <w:r>
        <w:rPr>
          <w:rFonts w:ascii="Times New Roman"/>
          <w:b w:val="false"/>
          <w:i w:val="false"/>
          <w:color w:val="000000"/>
          <w:sz w:val="28"/>
        </w:rPr>
        <w:t>
      __________________________________________________________________</w:t>
      </w:r>
    </w:p>
    <w:bookmarkEnd w:id="128"/>
    <w:bookmarkStart w:name="z155" w:id="129"/>
    <w:p>
      <w:pPr>
        <w:spacing w:after="0"/>
        <w:ind w:left="0"/>
        <w:jc w:val="both"/>
      </w:pPr>
      <w:r>
        <w:rPr>
          <w:rFonts w:ascii="Times New Roman"/>
          <w:b w:val="false"/>
          <w:i w:val="false"/>
          <w:color w:val="000000"/>
          <w:sz w:val="28"/>
        </w:rPr>
        <w:t>
      Должность оцениваемого служащего: ______________________________________________________</w:t>
      </w:r>
    </w:p>
    <w:bookmarkEnd w:id="129"/>
    <w:bookmarkStart w:name="z156" w:id="130"/>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30"/>
    <w:bookmarkStart w:name="z157"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58" w:id="132"/>
    <w:p>
      <w:pPr>
        <w:spacing w:after="0"/>
        <w:ind w:left="0"/>
        <w:jc w:val="both"/>
      </w:pPr>
      <w:r>
        <w:rPr>
          <w:rFonts w:ascii="Times New Roman"/>
          <w:b w:val="false"/>
          <w:i w:val="false"/>
          <w:color w:val="000000"/>
          <w:sz w:val="28"/>
        </w:rPr>
        <w:t>
      Оценка исполнения должностных обязанностей</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42"/>
        <w:gridCol w:w="1648"/>
        <w:gridCol w:w="1648"/>
        <w:gridCol w:w="1942"/>
        <w:gridCol w:w="1648"/>
        <w:gridCol w:w="1648"/>
        <w:gridCol w:w="471"/>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xml:space="preserve">
№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поощряемых показателях и видах деятельности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фактах нарушения исполнительской дисциплины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фактах нарушения трудовой дисциплины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поощряемых показателях и видах деятельности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фактах нарушения исполнительской дисциплины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1.</w:t>
            </w:r>
          </w:p>
          <w:bookmarkEnd w:id="134"/>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2.</w:t>
            </w:r>
          </w:p>
          <w:bookmarkEnd w:id="135"/>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3.</w:t>
            </w:r>
          </w:p>
          <w:bookmarkEnd w:id="136"/>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6445"/>
      </w:tblGrid>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37"/>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8"/>
          <w:p>
            <w:pPr>
              <w:spacing w:after="20"/>
              <w:ind w:left="20"/>
              <w:jc w:val="both"/>
            </w:pPr>
            <w:r>
              <w:rPr>
                <w:rFonts w:ascii="Times New Roman"/>
                <w:b w:val="false"/>
                <w:i w:val="false"/>
                <w:color w:val="000000"/>
                <w:sz w:val="20"/>
              </w:rPr>
              <w:t xml:space="preserve">
Непосредственный </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w:t>
            </w:r>
            <w:r>
              <w:br/>
            </w:r>
            <w:r>
              <w:rPr>
                <w:rFonts w:ascii="Times New Roman"/>
                <w:b w:val="false"/>
                <w:i w:val="false"/>
                <w:color w:val="000000"/>
                <w:sz w:val="20"/>
              </w:rPr>
              <w:t>
подпись _________________________</w:t>
            </w:r>
          </w:p>
          <w:bookmarkEnd w:id="1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39"/>
    <w:p>
      <w:pPr>
        <w:spacing w:after="0"/>
        <w:ind w:left="0"/>
        <w:jc w:val="left"/>
      </w:pPr>
      <w:r>
        <w:rPr>
          <w:rFonts w:ascii="Times New Roman"/>
          <w:b/>
          <w:i w:val="false"/>
          <w:color w:val="000000"/>
        </w:rPr>
        <w:t xml:space="preserve"> Оценочный лист</w:t>
      </w:r>
    </w:p>
    <w:bookmarkEnd w:id="139"/>
    <w:bookmarkStart w:name="z179" w:id="140"/>
    <w:p>
      <w:pPr>
        <w:spacing w:after="0"/>
        <w:ind w:left="0"/>
        <w:jc w:val="left"/>
      </w:pPr>
      <w:r>
        <w:rPr>
          <w:rFonts w:ascii="Times New Roman"/>
          <w:b/>
          <w:i w:val="false"/>
          <w:color w:val="000000"/>
        </w:rPr>
        <w:t xml:space="preserve"> _____________________ год</w:t>
      </w:r>
    </w:p>
    <w:bookmarkEnd w:id="140"/>
    <w:bookmarkStart w:name="z180" w:id="141"/>
    <w:p>
      <w:pPr>
        <w:spacing w:after="0"/>
        <w:ind w:left="0"/>
        <w:jc w:val="left"/>
      </w:pPr>
      <w:r>
        <w:rPr>
          <w:rFonts w:ascii="Times New Roman"/>
          <w:b/>
          <w:i w:val="false"/>
          <w:color w:val="000000"/>
        </w:rPr>
        <w:t xml:space="preserve"> (оцениваемый год)</w:t>
      </w:r>
    </w:p>
    <w:bookmarkEnd w:id="141"/>
    <w:bookmarkStart w:name="z181" w:id="142"/>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w:t>
      </w:r>
    </w:p>
    <w:bookmarkEnd w:id="142"/>
    <w:bookmarkStart w:name="z182" w:id="143"/>
    <w:p>
      <w:pPr>
        <w:spacing w:after="0"/>
        <w:ind w:left="0"/>
        <w:jc w:val="both"/>
      </w:pPr>
      <w:r>
        <w:rPr>
          <w:rFonts w:ascii="Times New Roman"/>
          <w:b w:val="false"/>
          <w:i w:val="false"/>
          <w:color w:val="000000"/>
          <w:sz w:val="28"/>
        </w:rPr>
        <w:t xml:space="preserve">
      Должность оцениваемого служащего: </w:t>
      </w:r>
    </w:p>
    <w:bookmarkEnd w:id="143"/>
    <w:bookmarkStart w:name="z183" w:id="144"/>
    <w:p>
      <w:pPr>
        <w:spacing w:after="0"/>
        <w:ind w:left="0"/>
        <w:jc w:val="both"/>
      </w:pPr>
      <w:r>
        <w:rPr>
          <w:rFonts w:ascii="Times New Roman"/>
          <w:b w:val="false"/>
          <w:i w:val="false"/>
          <w:color w:val="000000"/>
          <w:sz w:val="28"/>
        </w:rPr>
        <w:t>
      ______________________________________________________</w:t>
      </w:r>
    </w:p>
    <w:bookmarkEnd w:id="144"/>
    <w:bookmarkStart w:name="z184" w:id="145"/>
    <w:p>
      <w:pPr>
        <w:spacing w:after="0"/>
        <w:ind w:left="0"/>
        <w:jc w:val="both"/>
      </w:pPr>
      <w:r>
        <w:rPr>
          <w:rFonts w:ascii="Times New Roman"/>
          <w:b w:val="false"/>
          <w:i w:val="false"/>
          <w:color w:val="000000"/>
          <w:sz w:val="28"/>
        </w:rPr>
        <w:t>
      __________________________________________________________________</w:t>
      </w:r>
    </w:p>
    <w:bookmarkEnd w:id="145"/>
    <w:bookmarkStart w:name="z185" w:id="146"/>
    <w:p>
      <w:pPr>
        <w:spacing w:after="0"/>
        <w:ind w:left="0"/>
        <w:jc w:val="both"/>
      </w:pPr>
      <w:r>
        <w:rPr>
          <w:rFonts w:ascii="Times New Roman"/>
          <w:b w:val="false"/>
          <w:i w:val="false"/>
          <w:color w:val="000000"/>
          <w:sz w:val="28"/>
        </w:rPr>
        <w:t>
      Наименование структурного подразделения оцениваемого служащего:______________________________________________________________________</w:t>
      </w:r>
    </w:p>
    <w:bookmarkEnd w:id="146"/>
    <w:bookmarkStart w:name="z186" w:id="147"/>
    <w:p>
      <w:pPr>
        <w:spacing w:after="0"/>
        <w:ind w:left="0"/>
        <w:jc w:val="both"/>
      </w:pPr>
      <w:r>
        <w:rPr>
          <w:rFonts w:ascii="Times New Roman"/>
          <w:b w:val="false"/>
          <w:i w:val="false"/>
          <w:color w:val="000000"/>
          <w:sz w:val="28"/>
        </w:rPr>
        <w:t>
      Оценка выполнения индивидуального плана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839"/>
        <w:gridCol w:w="3699"/>
        <w:gridCol w:w="1548"/>
        <w:gridCol w:w="1548"/>
        <w:gridCol w:w="688"/>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8"/>
          <w:p>
            <w:pPr>
              <w:spacing w:after="20"/>
              <w:ind w:left="20"/>
              <w:jc w:val="both"/>
            </w:pPr>
            <w:r>
              <w:rPr>
                <w:rFonts w:ascii="Times New Roman"/>
                <w:b w:val="false"/>
                <w:i w:val="false"/>
                <w:color w:val="000000"/>
                <w:sz w:val="20"/>
              </w:rPr>
              <w:t xml:space="preserve">
№ </w:t>
            </w:r>
          </w:p>
          <w:bookmarkEnd w:id="14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9"/>
          <w:p>
            <w:pPr>
              <w:spacing w:after="20"/>
              <w:ind w:left="20"/>
              <w:jc w:val="both"/>
            </w:pPr>
            <w:r>
              <w:rPr>
                <w:rFonts w:ascii="Times New Roman"/>
                <w:b w:val="false"/>
                <w:i w:val="false"/>
                <w:color w:val="000000"/>
                <w:sz w:val="20"/>
              </w:rPr>
              <w:t>
1.</w:t>
            </w:r>
          </w:p>
          <w:bookmarkEnd w:id="14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0"/>
          <w:p>
            <w:pPr>
              <w:spacing w:after="20"/>
              <w:ind w:left="20"/>
              <w:jc w:val="both"/>
            </w:pPr>
            <w:r>
              <w:rPr>
                <w:rFonts w:ascii="Times New Roman"/>
                <w:b w:val="false"/>
                <w:i w:val="false"/>
                <w:color w:val="000000"/>
                <w:sz w:val="20"/>
              </w:rPr>
              <w:t>
2.</w:t>
            </w:r>
          </w:p>
          <w:bookmarkEnd w:id="15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1"/>
          <w:p>
            <w:pPr>
              <w:spacing w:after="20"/>
              <w:ind w:left="20"/>
              <w:jc w:val="both"/>
            </w:pPr>
            <w:r>
              <w:rPr>
                <w:rFonts w:ascii="Times New Roman"/>
                <w:b w:val="false"/>
                <w:i w:val="false"/>
                <w:color w:val="000000"/>
                <w:sz w:val="20"/>
              </w:rPr>
              <w:t>
3.</w:t>
            </w:r>
          </w:p>
          <w:bookmarkEnd w:id="15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2"/>
          <w:p>
            <w:pPr>
              <w:spacing w:after="20"/>
              <w:ind w:left="20"/>
              <w:jc w:val="both"/>
            </w:pPr>
            <w:r>
              <w:rPr>
                <w:rFonts w:ascii="Times New Roman"/>
                <w:b w:val="false"/>
                <w:i w:val="false"/>
                <w:color w:val="000000"/>
                <w:sz w:val="20"/>
              </w:rPr>
              <w:t>
4.</w:t>
            </w:r>
          </w:p>
          <w:bookmarkEnd w:id="15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6445"/>
      </w:tblGrid>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3"/>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53"/>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xml:space="preserve">
Непосредственный </w:t>
            </w:r>
            <w:r>
              <w:br/>
            </w:r>
            <w:r>
              <w:rPr>
                <w:rFonts w:ascii="Times New Roman"/>
                <w:b w:val="false"/>
                <w:i w:val="false"/>
                <w:color w:val="000000"/>
                <w:sz w:val="20"/>
              </w:rPr>
              <w:t>
</w:t>
            </w:r>
            <w:r>
              <w:rPr>
                <w:rFonts w:ascii="Times New Roman"/>
                <w:b w:val="false"/>
                <w:i w:val="false"/>
                <w:color w:val="000000"/>
                <w:sz w:val="20"/>
              </w:rPr>
              <w:t xml:space="preserve"> руководитель</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w:t>
            </w:r>
            <w:r>
              <w:br/>
            </w:r>
            <w:r>
              <w:rPr>
                <w:rFonts w:ascii="Times New Roman"/>
                <w:b w:val="false"/>
                <w:i w:val="false"/>
                <w:color w:val="000000"/>
                <w:sz w:val="20"/>
              </w:rPr>
              <w:t>
подпись _________________________</w:t>
            </w:r>
          </w:p>
          <w:bookmarkEnd w:id="1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оценки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 w:id="155"/>
    <w:p>
      <w:pPr>
        <w:spacing w:after="0"/>
        <w:ind w:left="0"/>
        <w:jc w:val="left"/>
      </w:pPr>
      <w:r>
        <w:rPr>
          <w:rFonts w:ascii="Times New Roman"/>
          <w:b/>
          <w:i w:val="false"/>
          <w:color w:val="000000"/>
        </w:rPr>
        <w:t xml:space="preserve"> Протокол заседания Комиссии по оценке</w:t>
      </w:r>
    </w:p>
    <w:bookmarkEnd w:id="155"/>
    <w:bookmarkStart w:name="z207" w:id="156"/>
    <w:p>
      <w:pPr>
        <w:spacing w:after="0"/>
        <w:ind w:left="0"/>
        <w:jc w:val="left"/>
      </w:pPr>
      <w:r>
        <w:rPr>
          <w:rFonts w:ascii="Times New Roman"/>
          <w:b/>
          <w:i w:val="false"/>
          <w:color w:val="000000"/>
        </w:rPr>
        <w:t xml:space="preserve"> __________________________________________________________________</w:t>
      </w:r>
    </w:p>
    <w:bookmarkEnd w:id="156"/>
    <w:bookmarkStart w:name="z208" w:id="157"/>
    <w:p>
      <w:pPr>
        <w:spacing w:after="0"/>
        <w:ind w:left="0"/>
        <w:jc w:val="left"/>
      </w:pPr>
      <w:r>
        <w:rPr>
          <w:rFonts w:ascii="Times New Roman"/>
          <w:b/>
          <w:i w:val="false"/>
          <w:color w:val="000000"/>
        </w:rPr>
        <w:t xml:space="preserve"> (наименование государственного органа)</w:t>
      </w:r>
    </w:p>
    <w:bookmarkEnd w:id="157"/>
    <w:bookmarkStart w:name="z209" w:id="158"/>
    <w:p>
      <w:pPr>
        <w:spacing w:after="0"/>
        <w:ind w:left="0"/>
        <w:jc w:val="left"/>
      </w:pPr>
      <w:r>
        <w:rPr>
          <w:rFonts w:ascii="Times New Roman"/>
          <w:b/>
          <w:i w:val="false"/>
          <w:color w:val="000000"/>
        </w:rPr>
        <w:t xml:space="preserve"> __________________________________________________________________</w:t>
      </w:r>
    </w:p>
    <w:bookmarkEnd w:id="158"/>
    <w:bookmarkStart w:name="z210" w:id="159"/>
    <w:p>
      <w:pPr>
        <w:spacing w:after="0"/>
        <w:ind w:left="0"/>
        <w:jc w:val="left"/>
      </w:pPr>
      <w:r>
        <w:rPr>
          <w:rFonts w:ascii="Times New Roman"/>
          <w:b/>
          <w:i w:val="false"/>
          <w:color w:val="000000"/>
        </w:rPr>
        <w:t xml:space="preserve"> (вид оценки: квартальная/годовая и оцениваемый период (квартал и (или) год)</w:t>
      </w:r>
    </w:p>
    <w:bookmarkEnd w:id="159"/>
    <w:bookmarkStart w:name="z211" w:id="160"/>
    <w:p>
      <w:pPr>
        <w:spacing w:after="0"/>
        <w:ind w:left="0"/>
        <w:jc w:val="both"/>
      </w:pPr>
      <w:r>
        <w:rPr>
          <w:rFonts w:ascii="Times New Roman"/>
          <w:b w:val="false"/>
          <w:i w:val="false"/>
          <w:color w:val="000000"/>
          <w:sz w:val="28"/>
        </w:rPr>
        <w:t>
      Результаты оценки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2"/>
          <w:p>
            <w:pPr>
              <w:spacing w:after="20"/>
              <w:ind w:left="20"/>
              <w:jc w:val="both"/>
            </w:pP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служащих</w:t>
            </w:r>
          </w:p>
          <w:bookmarkEnd w:id="16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3"/>
          <w:p>
            <w:pPr>
              <w:spacing w:after="20"/>
              <w:ind w:left="20"/>
              <w:jc w:val="both"/>
            </w:pPr>
            <w:r>
              <w:rPr>
                <w:rFonts w:ascii="Times New Roman"/>
                <w:b w:val="false"/>
                <w:i w:val="false"/>
                <w:color w:val="000000"/>
                <w:sz w:val="20"/>
              </w:rPr>
              <w:t>
1.</w:t>
            </w:r>
          </w:p>
          <w:bookmarkEnd w:id="163"/>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4"/>
          <w:p>
            <w:pPr>
              <w:spacing w:after="20"/>
              <w:ind w:left="20"/>
              <w:jc w:val="both"/>
            </w:pPr>
            <w:r>
              <w:rPr>
                <w:rFonts w:ascii="Times New Roman"/>
                <w:b w:val="false"/>
                <w:i w:val="false"/>
                <w:color w:val="000000"/>
                <w:sz w:val="20"/>
              </w:rPr>
              <w:t>
2.</w:t>
            </w:r>
          </w:p>
          <w:bookmarkEnd w:id="164"/>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65"/>
    <w:p>
      <w:pPr>
        <w:spacing w:after="0"/>
        <w:ind w:left="0"/>
        <w:jc w:val="both"/>
      </w:pPr>
      <w:r>
        <w:rPr>
          <w:rFonts w:ascii="Times New Roman"/>
          <w:b w:val="false"/>
          <w:i w:val="false"/>
          <w:color w:val="000000"/>
          <w:sz w:val="28"/>
        </w:rPr>
        <w:t>
      Заключение Комисс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65"/>
    <w:bookmarkStart w:name="z218" w:id="166"/>
    <w:p>
      <w:pPr>
        <w:spacing w:after="0"/>
        <w:ind w:left="0"/>
        <w:jc w:val="both"/>
      </w:pPr>
      <w:r>
        <w:rPr>
          <w:rFonts w:ascii="Times New Roman"/>
          <w:b w:val="false"/>
          <w:i w:val="false"/>
          <w:color w:val="000000"/>
          <w:sz w:val="28"/>
        </w:rPr>
        <w:t>
      Проверено:</w:t>
      </w:r>
    </w:p>
    <w:bookmarkEnd w:id="166"/>
    <w:bookmarkStart w:name="z219" w:id="167"/>
    <w:p>
      <w:pPr>
        <w:spacing w:after="0"/>
        <w:ind w:left="0"/>
        <w:jc w:val="both"/>
      </w:pPr>
      <w:r>
        <w:rPr>
          <w:rFonts w:ascii="Times New Roman"/>
          <w:b w:val="false"/>
          <w:i w:val="false"/>
          <w:color w:val="000000"/>
          <w:sz w:val="28"/>
        </w:rPr>
        <w:t>
      Секретарь Комиссии: ________________________ Дата: ___________</w:t>
      </w:r>
    </w:p>
    <w:bookmarkEnd w:id="167"/>
    <w:bookmarkStart w:name="z220" w:id="168"/>
    <w:p>
      <w:pPr>
        <w:spacing w:after="0"/>
        <w:ind w:left="0"/>
        <w:jc w:val="both"/>
      </w:pPr>
      <w:r>
        <w:rPr>
          <w:rFonts w:ascii="Times New Roman"/>
          <w:b w:val="false"/>
          <w:i w:val="false"/>
          <w:color w:val="000000"/>
          <w:sz w:val="28"/>
        </w:rPr>
        <w:t>
      (фамилия, инициалы, подпись)</w:t>
      </w:r>
    </w:p>
    <w:bookmarkEnd w:id="168"/>
    <w:bookmarkStart w:name="z221" w:id="169"/>
    <w:p>
      <w:pPr>
        <w:spacing w:after="0"/>
        <w:ind w:left="0"/>
        <w:jc w:val="both"/>
      </w:pPr>
      <w:r>
        <w:rPr>
          <w:rFonts w:ascii="Times New Roman"/>
          <w:b w:val="false"/>
          <w:i w:val="false"/>
          <w:color w:val="000000"/>
          <w:sz w:val="28"/>
        </w:rPr>
        <w:t>
      Председатель Комиссии: _____________________ Дата: ___________</w:t>
      </w:r>
    </w:p>
    <w:bookmarkEnd w:id="169"/>
    <w:bookmarkStart w:name="z222" w:id="170"/>
    <w:p>
      <w:pPr>
        <w:spacing w:after="0"/>
        <w:ind w:left="0"/>
        <w:jc w:val="both"/>
      </w:pPr>
      <w:r>
        <w:rPr>
          <w:rFonts w:ascii="Times New Roman"/>
          <w:b w:val="false"/>
          <w:i w:val="false"/>
          <w:color w:val="000000"/>
          <w:sz w:val="28"/>
        </w:rPr>
        <w:t>
      (фамилия, инициалы, подпись)</w:t>
      </w:r>
    </w:p>
    <w:bookmarkEnd w:id="170"/>
    <w:bookmarkStart w:name="z223" w:id="171"/>
    <w:p>
      <w:pPr>
        <w:spacing w:after="0"/>
        <w:ind w:left="0"/>
        <w:jc w:val="both"/>
      </w:pPr>
      <w:r>
        <w:rPr>
          <w:rFonts w:ascii="Times New Roman"/>
          <w:b w:val="false"/>
          <w:i w:val="false"/>
          <w:color w:val="000000"/>
          <w:sz w:val="28"/>
        </w:rPr>
        <w:t>
      Член Комиссии: _____________________________ Дата: ___________</w:t>
      </w:r>
    </w:p>
    <w:bookmarkEnd w:id="171"/>
    <w:bookmarkStart w:name="z224" w:id="172"/>
    <w:p>
      <w:pPr>
        <w:spacing w:after="0"/>
        <w:ind w:left="0"/>
        <w:jc w:val="both"/>
      </w:pPr>
      <w:r>
        <w:rPr>
          <w:rFonts w:ascii="Times New Roman"/>
          <w:b w:val="false"/>
          <w:i w:val="false"/>
          <w:color w:val="000000"/>
          <w:sz w:val="28"/>
        </w:rPr>
        <w:t>
      (фамилия, инициалы, подпись)</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